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BE3B" w14:textId="77777777" w:rsidR="0028620A" w:rsidRPr="000C75BD" w:rsidRDefault="0028620A" w:rsidP="0028620A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ՈՒՇԱԲԸ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4765FAD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</w:p>
    <w:p w14:paraId="5C415AB2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քորփա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ըրորոցումը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ծծկեր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ունցըմ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գնդըմ։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սրփելու</w:t>
      </w:r>
      <w:r w:rsidRPr="000C75BD">
        <w:rPr>
          <w:rFonts w:ascii="Sylfaen" w:hAnsi="Sylfaen" w:cs="Tahoma"/>
          <w:lang w:val="hy-AM"/>
        </w:rPr>
        <w:t>։</w:t>
      </w:r>
    </w:p>
    <w:p w14:paraId="52413940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թխենք</w:t>
      </w:r>
      <w:r w:rsidRPr="000C75BD">
        <w:rPr>
          <w:rFonts w:ascii="Sylfaen" w:hAnsi="Sylfaen" w:cs="Tahoma"/>
          <w:lang w:val="hy-AM"/>
        </w:rPr>
        <w:t>։</w:t>
      </w:r>
    </w:p>
    <w:p w14:paraId="2B3E3D3E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գունդ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0DC04A12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դո՛ւ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գնդեցի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24E64026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խա՞փըմ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3037C0B5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Վո՛ւյ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>:</w:t>
      </w:r>
    </w:p>
    <w:p w14:paraId="65E89D7E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ըրորոցի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27EEDE64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ուտըմ։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խալխերը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Tahoma"/>
          <w:lang w:val="hy-AM"/>
        </w:rPr>
        <w:t>։</w:t>
      </w:r>
    </w:p>
    <w:p w14:paraId="11D66039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68361F88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եթթաղ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եթթաղըմը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շեմքըմը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շեմքովն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հմբարըմ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ունցըմ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կրկենի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կրկենուց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Tahoma"/>
          <w:lang w:val="hy-AM"/>
        </w:rPr>
        <w:t>։</w:t>
      </w:r>
    </w:p>
    <w:p w14:paraId="7F64806A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կրկենին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հընգերն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4D9F64CF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6EB2E3D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759E095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կրկենի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 w:cs="Tahoma"/>
          <w:lang w:val="hy-AM"/>
        </w:rPr>
        <w:t>։</w:t>
      </w:r>
    </w:p>
    <w:p w14:paraId="0E0988E0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հցավորվըմ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ըրածացնելու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հլիվորը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ED4BD90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հլիվորն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օտկունն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դիբել</w:t>
      </w:r>
      <w:r w:rsidRPr="000C75BD">
        <w:rPr>
          <w:rFonts w:ascii="Sylfaen" w:hAnsi="Sylfaen" w:cs="Tahoma"/>
          <w:lang w:val="hy-AM"/>
        </w:rPr>
        <w:t>։</w:t>
      </w:r>
    </w:p>
    <w:p w14:paraId="6278FC07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հլիվորը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տանելու</w:t>
      </w:r>
      <w:r w:rsidRPr="000C75BD">
        <w:rPr>
          <w:rFonts w:ascii="Sylfaen" w:hAnsi="Sylfaen" w:cs="Tahoma"/>
          <w:lang w:val="hy-AM"/>
        </w:rPr>
        <w:t>։</w:t>
      </w:r>
    </w:p>
    <w:p w14:paraId="566973A8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ստանեքեր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2686C914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1BDCBDF7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E705AF5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Ստանեքերից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քլփաթինը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Tahoma"/>
          <w:lang w:val="hy-AM"/>
        </w:rPr>
        <w:t>։</w:t>
      </w:r>
    </w:p>
    <w:p w14:paraId="375E6BFB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Քլփաթինն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հասնիլը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քլփաթնով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ճմրթըմ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նղավացնըմ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>:</w:t>
      </w:r>
    </w:p>
    <w:p w14:paraId="3C614324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քլբաթինն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հանե՞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քոռացնե՞ք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սղացրեք</w:t>
      </w:r>
      <w:r w:rsidRPr="000C75BD">
        <w:rPr>
          <w:rFonts w:ascii="Sylfaen" w:hAnsi="Sylfaen" w:cs="Tahoma"/>
          <w:lang w:val="hy-AM"/>
        </w:rPr>
        <w:t>։</w:t>
      </w:r>
    </w:p>
    <w:p w14:paraId="7A599670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կսաղանա</w:t>
      </w:r>
      <w:r w:rsidRPr="000C75BD">
        <w:rPr>
          <w:rFonts w:ascii="Sylfaen" w:hAnsi="Sylfaen" w:cs="Tahoma"/>
          <w:lang w:val="hy-AM"/>
        </w:rPr>
        <w:t>։</w:t>
      </w:r>
    </w:p>
    <w:p w14:paraId="59ED4923" w14:textId="77777777" w:rsidR="0028620A" w:rsidRPr="000C75BD" w:rsidRDefault="0028620A" w:rsidP="0028620A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Tahoma"/>
          <w:lang w:val="hy-AM"/>
        </w:rPr>
        <w:t>։</w:t>
      </w:r>
    </w:p>
    <w:p w14:paraId="7F1BA6B1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կքոռացնեն</w:t>
      </w:r>
      <w:r w:rsidRPr="000C75BD">
        <w:rPr>
          <w:rFonts w:ascii="Sylfaen" w:hAnsi="Sylfaen" w:cs="Arial"/>
          <w:lang w:val="hy-AM"/>
        </w:rPr>
        <w:t>:</w:t>
      </w:r>
    </w:p>
    <w:p w14:paraId="62D6D27A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Tahoma"/>
          <w:lang w:val="hy-AM"/>
        </w:rPr>
        <w:t>։</w:t>
      </w:r>
    </w:p>
    <w:p w14:paraId="66558E06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սղացնըմ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B36781C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հայրենիքը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վաթանը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տեսութին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ն՞ե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>:</w:t>
      </w:r>
    </w:p>
    <w:p w14:paraId="73AAB4A4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Tahoma"/>
          <w:lang w:val="hy-AM"/>
        </w:rPr>
        <w:t>։</w:t>
      </w:r>
    </w:p>
    <w:p w14:paraId="76E0FC20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կրկենի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Tahoma"/>
          <w:lang w:val="hy-AM"/>
        </w:rPr>
        <w:t>։</w:t>
      </w:r>
    </w:p>
    <w:p w14:paraId="30353DE7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շփլթուն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ըտամնին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05949E83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փթաթորվըմ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3191C808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էկե՞լ</w:t>
      </w:r>
      <w:r w:rsidRPr="000C75BD">
        <w:rPr>
          <w:rFonts w:ascii="Sylfaen" w:hAnsi="Sylfaen" w:cs="Tahoma"/>
          <w:lang w:val="hy-AM"/>
        </w:rPr>
        <w:t>։</w:t>
      </w:r>
    </w:p>
    <w:p w14:paraId="40B39679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>:</w:t>
      </w:r>
    </w:p>
    <w:p w14:paraId="44A0894E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հորըքելու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տալդըմն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DC05E02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Tahoma"/>
          <w:lang w:val="hy-AM"/>
        </w:rPr>
        <w:t>։</w:t>
      </w:r>
    </w:p>
    <w:p w14:paraId="37E3696A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Վո՜ւյ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A4FD68F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ջամդաքն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Վո՜ւյ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էկե՞լ</w:t>
      </w:r>
      <w:r w:rsidRPr="000C75BD">
        <w:rPr>
          <w:rFonts w:ascii="Sylfaen" w:hAnsi="Sylfaen" w:cs="Tahoma"/>
          <w:lang w:val="hy-AM"/>
        </w:rPr>
        <w:t>։</w:t>
      </w:r>
    </w:p>
    <w:p w14:paraId="53E6F7A0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Ըտամնին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դարփնին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Tahoma"/>
          <w:lang w:val="hy-AM"/>
        </w:rPr>
        <w:t>։</w:t>
      </w:r>
    </w:p>
    <w:p w14:paraId="5EB6A07F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մկները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կյանքդ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հանգցնիլ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ըտամնին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Tahoma"/>
          <w:lang w:val="hy-AM"/>
        </w:rPr>
        <w:t>։</w:t>
      </w:r>
    </w:p>
    <w:p w14:paraId="1F380D24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մկները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մոշուտ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կփագի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կփախչիս։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ածլքեր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կկտրատե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կմխկտացնե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Tahoma"/>
          <w:lang w:val="hy-AM"/>
        </w:rPr>
        <w:t>։</w:t>
      </w:r>
    </w:p>
    <w:p w14:paraId="445CF239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փախչըմ։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մկները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օջորքիցը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ծվծվըմ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օջորքն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փշոտ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թփեր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մասրքերը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ճպռապորելով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ածըլքերը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մղմղորիկր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հորացըվի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եթթաղին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յանաշու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չինարըքերը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ըռխով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ըտամնով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կրծըմ։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հորացըվի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3CC54DDF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ղոմփար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Բասար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Բասար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էկե՜ք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հասե՜ք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չմնա</w:t>
      </w:r>
      <w:r w:rsidRPr="000C75BD">
        <w:rPr>
          <w:rFonts w:ascii="Sylfaen" w:hAnsi="Sylfaen" w:cs="Tahoma"/>
          <w:lang w:val="hy-AM"/>
        </w:rPr>
        <w:t>։</w:t>
      </w:r>
    </w:p>
    <w:p w14:paraId="784943B1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ծվատորըմ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քրքրրմ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2DB6DBC8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հորացըվի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Tahoma"/>
          <w:lang w:val="hy-AM"/>
        </w:rPr>
        <w:t>։</w:t>
      </w:r>
    </w:p>
    <w:p w14:paraId="5B1A5282" w14:textId="77777777" w:rsidR="0028620A" w:rsidRPr="000C75BD" w:rsidRDefault="0028620A" w:rsidP="0028620A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Հերացուն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ստանըքերը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դաթար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աչկերս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հլալեցիր։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ապրինք</w:t>
      </w:r>
      <w:r w:rsidRPr="000C75BD">
        <w:rPr>
          <w:rFonts w:ascii="Sylfaen" w:hAnsi="Sylfaen" w:cs="Tahoma"/>
          <w:lang w:val="hy-AM"/>
        </w:rPr>
        <w:t>։</w:t>
      </w:r>
    </w:p>
    <w:p w14:paraId="7B1CF981" w14:textId="1BDC30AD" w:rsidR="0029620A" w:rsidRPr="0028620A" w:rsidRDefault="0028620A" w:rsidP="0028620A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բրխանեն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չոռից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28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79"/>
    <w:rsid w:val="00103824"/>
    <w:rsid w:val="0028620A"/>
    <w:rsid w:val="0029620A"/>
    <w:rsid w:val="004441ED"/>
    <w:rsid w:val="007E46A3"/>
    <w:rsid w:val="009C1879"/>
    <w:rsid w:val="00D3726D"/>
    <w:rsid w:val="00E0278C"/>
    <w:rsid w:val="00F2278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236B"/>
  <w15:chartTrackingRefBased/>
  <w15:docId w15:val="{774D77DD-8C69-46EE-B5AD-5A6AB9F9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20A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1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1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18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18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18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18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18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18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187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1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18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18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18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18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1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18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187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8620A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28620A"/>
    <w:rPr>
      <w:color w:val="0066CC"/>
      <w:u w:val="single"/>
    </w:rPr>
  </w:style>
  <w:style w:type="character" w:customStyle="1" w:styleId="ae">
    <w:name w:val="Сноска_"/>
    <w:basedOn w:val="a0"/>
    <w:link w:val="af"/>
    <w:rsid w:val="0028620A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28620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28620A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28620A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28620A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28620A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28620A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28620A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28620A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28620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28620A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28620A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28620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28620A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28620A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28620A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28620A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28620A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28620A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28620A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28620A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28620A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28620A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28620A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28620A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28620A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28620A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28620A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28620A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28620A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28620A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28620A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28620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28620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28620A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28620A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8620A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28620A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28620A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28620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28620A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28620A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28620A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28620A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28620A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28620A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8620A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28620A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28620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28620A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28620A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28620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28620A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28620A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28620A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28620A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28620A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28620A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28620A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28620A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28620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28620A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28620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28620A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28620A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8620A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28620A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28620A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28620A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28620A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28620A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28620A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8620A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28620A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28620A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28620A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28620A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28620A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28620A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28620A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28620A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28620A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28620A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28620A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28620A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28620A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28620A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28620A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28620A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28620A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28620A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28620A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28620A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28620A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28620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28620A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28620A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8620A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28620A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28620A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28620A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28620A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2862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28620A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28620A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2862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28620A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28620A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28620A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28620A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28620A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28620A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28620A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28620A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28620A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28620A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28620A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28620A"/>
  </w:style>
  <w:style w:type="character" w:styleId="af9">
    <w:name w:val="footnote reference"/>
    <w:basedOn w:val="a0"/>
    <w:uiPriority w:val="99"/>
    <w:semiHidden/>
    <w:unhideWhenUsed/>
    <w:rsid w:val="0028620A"/>
    <w:rPr>
      <w:vertAlign w:val="superscript"/>
    </w:rPr>
  </w:style>
  <w:style w:type="paragraph" w:styleId="afa">
    <w:name w:val="Normal (Web)"/>
    <w:basedOn w:val="a"/>
    <w:uiPriority w:val="99"/>
    <w:unhideWhenUsed/>
    <w:rsid w:val="0028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28620A"/>
  </w:style>
  <w:style w:type="character" w:customStyle="1" w:styleId="reference-text">
    <w:name w:val="reference-text"/>
    <w:basedOn w:val="a0"/>
    <w:rsid w:val="0028620A"/>
  </w:style>
  <w:style w:type="character" w:customStyle="1" w:styleId="2d">
    <w:name w:val="Подпись к картинке (2)_"/>
    <w:basedOn w:val="a0"/>
    <w:link w:val="2e"/>
    <w:uiPriority w:val="99"/>
    <w:rsid w:val="0028620A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28620A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28620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28620A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28620A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28620A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28620A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28620A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28620A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28620A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28620A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28620A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28620A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28620A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28620A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28620A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28620A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28620A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28620A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28620A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28620A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28620A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28620A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28620A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28620A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28620A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28620A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28620A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28620A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28620A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28620A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28620A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28620A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28620A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2862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2025-06-13T12:06:00Z</dcterms:created>
  <dcterms:modified xsi:type="dcterms:W3CDTF">2025-06-13T12:07:00Z</dcterms:modified>
</cp:coreProperties>
</file>