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B497" w14:textId="77777777" w:rsidR="007D513F" w:rsidRPr="000C75BD" w:rsidRDefault="007D513F" w:rsidP="007D513F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ՍԱՅԱԹՆՈՎԸ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2622E3D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</w:p>
    <w:p w14:paraId="5F675B1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</w:p>
    <w:p w14:paraId="1B1E431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>...)</w:t>
      </w:r>
      <w:r w:rsidRPr="000C75BD">
        <w:rPr>
          <w:rFonts w:ascii="Sylfaen" w:hAnsi="Sylfaen" w:cs="Tahoma"/>
          <w:lang w:val="hy-AM"/>
        </w:rPr>
        <w:t>։</w:t>
      </w:r>
    </w:p>
    <w:p w14:paraId="72FFC87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թամբահ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ակոշկի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կդառնաս</w:t>
      </w:r>
      <w:r w:rsidRPr="000C75BD">
        <w:rPr>
          <w:rFonts w:ascii="Sylfaen" w:hAnsi="Sylfaen" w:cs="Tahoma"/>
          <w:lang w:val="hy-AM"/>
        </w:rPr>
        <w:t>։</w:t>
      </w:r>
    </w:p>
    <w:p w14:paraId="59BAE05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կփագես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թզաբոյ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713D325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3C1DB9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ղրաուլբաշին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ակոշկի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Tahoma"/>
          <w:lang w:val="hy-AM"/>
        </w:rPr>
        <w:t>։</w:t>
      </w:r>
    </w:p>
    <w:p w14:paraId="4F115C7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շարմաղ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շարմաղ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Tahoma"/>
          <w:lang w:val="hy-AM"/>
        </w:rPr>
        <w:t>։</w:t>
      </w:r>
    </w:p>
    <w:p w14:paraId="6814EE5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մտկափոխվում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Թեկուզ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0608406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Tahoma"/>
          <w:lang w:val="hy-AM"/>
        </w:rPr>
        <w:t>։</w:t>
      </w:r>
    </w:p>
    <w:p w14:paraId="059C274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529BC9E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թխկացնըմ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հազարենցը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3D9D671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Մոքրիս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</w:t>
      </w:r>
      <w:r w:rsidRPr="000C75BD">
        <w:rPr>
          <w:rFonts w:ascii="Sylfaen" w:hAnsi="Sylfaen" w:cs="Tahoma"/>
          <w:lang w:val="hy-AM"/>
        </w:rPr>
        <w:t>։</w:t>
      </w:r>
    </w:p>
    <w:p w14:paraId="5A89358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Կանանչը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զարթելով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պչպաչորվըմ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CD730C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>:</w:t>
      </w:r>
    </w:p>
    <w:p w14:paraId="4677B0C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ղարաուլբաշուն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78C6157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հեռացի</w:t>
      </w:r>
      <w:r w:rsidRPr="000C75BD">
        <w:rPr>
          <w:rFonts w:ascii="Sylfaen" w:hAnsi="Sylfaen" w:cs="Tahoma"/>
          <w:lang w:val="hy-AM"/>
        </w:rPr>
        <w:t>։</w:t>
      </w:r>
    </w:p>
    <w:p w14:paraId="623164A5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Tahoma"/>
          <w:lang w:val="hy-AM"/>
        </w:rPr>
        <w:t>։</w:t>
      </w:r>
    </w:p>
    <w:p w14:paraId="1BEEEAA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Ջադուքար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ըստոլի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Քոռանա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մոքիրը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լողացնեմ</w:t>
      </w:r>
      <w:r w:rsidRPr="000C75BD">
        <w:rPr>
          <w:rFonts w:ascii="Sylfaen" w:hAnsi="Sylfaen" w:cs="Tahoma"/>
          <w:lang w:val="hy-AM"/>
        </w:rPr>
        <w:t>։</w:t>
      </w:r>
    </w:p>
    <w:p w14:paraId="37ABF06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A32E8C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Ծուռ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6E17EA3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իլլաջը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2680F90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քյավթառը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Tahoma"/>
          <w:lang w:val="hy-AM"/>
        </w:rPr>
        <w:t>։</w:t>
      </w:r>
    </w:p>
    <w:p w14:paraId="3CDD57A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ղրաուլբաշին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ջեբըմը</w:t>
      </w:r>
      <w:r w:rsidRPr="000C75BD">
        <w:rPr>
          <w:rFonts w:ascii="Sylfaen" w:hAnsi="Sylfaen" w:cs="Tahoma"/>
          <w:lang w:val="hy-AM"/>
        </w:rPr>
        <w:t>։</w:t>
      </w:r>
    </w:p>
    <w:p w14:paraId="12799085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5CA9FDC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0079B5B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Tahoma"/>
          <w:lang w:val="hy-AM"/>
        </w:rPr>
        <w:t>։</w:t>
      </w:r>
    </w:p>
    <w:p w14:paraId="583D72C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Ղրաուլբաշին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լեղացնեմ</w:t>
      </w:r>
      <w:r w:rsidRPr="000C75BD">
        <w:rPr>
          <w:rFonts w:ascii="Sylfaen" w:hAnsi="Sylfaen" w:cs="Tahoma"/>
          <w:lang w:val="hy-AM"/>
        </w:rPr>
        <w:t>։</w:t>
      </w:r>
    </w:p>
    <w:p w14:paraId="4868AD0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լեղացնեմ</w:t>
      </w:r>
      <w:r w:rsidRPr="000C75BD">
        <w:rPr>
          <w:rFonts w:ascii="Sylfaen" w:hAnsi="Sylfaen" w:cs="Tahoma"/>
          <w:lang w:val="hy-AM"/>
        </w:rPr>
        <w:t>։</w:t>
      </w:r>
    </w:p>
    <w:p w14:paraId="72C208E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սապոնը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փրփուրը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մխկտոցը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սապնաթասով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բերրմ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նղավացնըմ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փագըմ</w:t>
      </w:r>
      <w:r w:rsidRPr="000C75BD">
        <w:rPr>
          <w:rFonts w:ascii="Sylfaen" w:hAnsi="Sylfaen" w:cs="Tahoma"/>
          <w:lang w:val="hy-AM"/>
        </w:rPr>
        <w:t>։</w:t>
      </w:r>
    </w:p>
    <w:p w14:paraId="18DD7F2F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Ղրաուլբաշին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 «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թամբահ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464F72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բիզ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Tahoma"/>
          <w:lang w:val="hy-AM"/>
        </w:rPr>
        <w:t>։</w:t>
      </w:r>
    </w:p>
    <w:p w14:paraId="30698AA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կըտրատես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արնակոլոլ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Tahoma"/>
          <w:lang w:val="hy-AM"/>
        </w:rPr>
        <w:t>։</w:t>
      </w:r>
    </w:p>
    <w:p w14:paraId="5BF8DE1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թռցրած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 w:cs="Tahoma"/>
          <w:lang w:val="hy-AM"/>
        </w:rPr>
        <w:t>։</w:t>
      </w:r>
    </w:p>
    <w:p w14:paraId="756D05BF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թխկացնըմ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7282781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124595A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128BAB7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133D049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ձեռնաղլուխն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թզաբոյ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շլնքովը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պչպաչորվում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Tahoma"/>
          <w:lang w:val="hy-AM"/>
        </w:rPr>
        <w:t>։</w:t>
      </w:r>
    </w:p>
    <w:p w14:paraId="26E5D5F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ղրավուլբաշուն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աղաքներուն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A4E5F0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պատահմունքնին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դինջանան</w:t>
      </w:r>
      <w:r w:rsidRPr="000C75BD">
        <w:rPr>
          <w:rFonts w:ascii="Sylfaen" w:hAnsi="Sylfaen" w:cs="Arial"/>
          <w:lang w:val="hy-AM"/>
        </w:rPr>
        <w:t>:</w:t>
      </w:r>
    </w:p>
    <w:p w14:paraId="0B9FE0B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փագվածը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գոքըմն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>:</w:t>
      </w:r>
    </w:p>
    <w:p w14:paraId="0F7C922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39002C4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շաբքնուցը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ալապոստրակ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թթախըմ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6AE68A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չգիղե։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ուռըքի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ուռըքուն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դինջանըմ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)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BF244A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աշըղ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ցմաքըմ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չառած՝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840C76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Tahoma"/>
          <w:lang w:val="hy-AM"/>
        </w:rPr>
        <w:t>։</w:t>
      </w:r>
    </w:p>
    <w:p w14:paraId="082DD93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61F3BC7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ուռըքու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5E913F9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541B6C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450E0D9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Tahoma"/>
          <w:lang w:val="hy-AM"/>
        </w:rPr>
        <w:t>։</w:t>
      </w:r>
    </w:p>
    <w:p w14:paraId="472B57A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Tahoma"/>
          <w:lang w:val="hy-AM"/>
        </w:rPr>
        <w:t>։</w:t>
      </w:r>
    </w:p>
    <w:p w14:paraId="64CDA12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Tahoma"/>
          <w:lang w:val="hy-AM"/>
        </w:rPr>
        <w:t>։</w:t>
      </w:r>
    </w:p>
    <w:p w14:paraId="3FACB4C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Tahoma"/>
          <w:lang w:val="hy-AM"/>
        </w:rPr>
        <w:t>։</w:t>
      </w:r>
    </w:p>
    <w:p w14:paraId="5F9F2A8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7830464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քրիստոնյան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Սայաթնովին</w:t>
      </w:r>
      <w:r w:rsidRPr="000C75BD">
        <w:rPr>
          <w:rFonts w:ascii="Sylfaen" w:hAnsi="Sylfaen" w:cs="Tahoma"/>
          <w:lang w:val="hy-AM"/>
        </w:rPr>
        <w:t>։</w:t>
      </w:r>
    </w:p>
    <w:p w14:paraId="6F04F09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ղնջղնջոտըմ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B8E2F1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08B055C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6FD85CE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5A711C6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տնաշենն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</w:t>
      </w:r>
      <w:r w:rsidRPr="000C75BD">
        <w:rPr>
          <w:rFonts w:ascii="Sylfaen" w:hAnsi="Sylfaen" w:cs="Tahoma"/>
          <w:lang w:val="hy-AM"/>
        </w:rPr>
        <w:t>։</w:t>
      </w:r>
    </w:p>
    <w:p w14:paraId="405B797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Tahoma"/>
          <w:lang w:val="hy-AM"/>
        </w:rPr>
        <w:t>։</w:t>
      </w:r>
    </w:p>
    <w:p w14:paraId="104F2F6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Tahoma"/>
          <w:lang w:val="hy-AM"/>
        </w:rPr>
        <w:t>։</w:t>
      </w:r>
    </w:p>
    <w:p w14:paraId="48DA819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01A9A14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կկռվեք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Tahoma"/>
          <w:lang w:val="hy-AM"/>
        </w:rPr>
        <w:t>։</w:t>
      </w:r>
    </w:p>
    <w:p w14:paraId="639BB43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Կռվիլ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</w:t>
      </w:r>
      <w:r w:rsidRPr="000C75BD">
        <w:rPr>
          <w:rFonts w:ascii="Sylfaen" w:hAnsi="Sylfaen" w:cs="Tahoma"/>
          <w:lang w:val="hy-AM"/>
        </w:rPr>
        <w:t>։</w:t>
      </w:r>
    </w:p>
    <w:p w14:paraId="675E9DD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33DB2FC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քաղցր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անիսափ</w:t>
      </w:r>
      <w:r w:rsidRPr="000C75BD">
        <w:rPr>
          <w:rFonts w:ascii="Sylfaen" w:hAnsi="Sylfaen" w:cs="Tahoma"/>
          <w:lang w:val="hy-AM"/>
        </w:rPr>
        <w:t>։</w:t>
      </w:r>
    </w:p>
    <w:p w14:paraId="7AC5C9B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վաթան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.....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10D8C0E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հորանց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հորանց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</w:t>
      </w:r>
      <w:r w:rsidRPr="000C75BD">
        <w:rPr>
          <w:rFonts w:ascii="Sylfaen" w:hAnsi="Sylfaen" w:cs="Tahoma"/>
          <w:lang w:val="hy-AM"/>
        </w:rPr>
        <w:t>։</w:t>
      </w:r>
    </w:p>
    <w:p w14:paraId="666C6F8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երգե</w:t>
      </w:r>
      <w:r w:rsidRPr="000C75BD">
        <w:rPr>
          <w:rFonts w:ascii="Sylfaen" w:hAnsi="Sylfaen" w:cs="Tahoma"/>
          <w:lang w:val="hy-AM"/>
        </w:rPr>
        <w:t>։</w:t>
      </w:r>
    </w:p>
    <w:p w14:paraId="690038B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կղրգեմ</w:t>
      </w:r>
      <w:r w:rsidRPr="000C75BD">
        <w:rPr>
          <w:rFonts w:ascii="Sylfaen" w:hAnsi="Sylfaen" w:cs="Tahoma"/>
          <w:lang w:val="hy-AM"/>
        </w:rPr>
        <w:t>։</w:t>
      </w:r>
    </w:p>
    <w:p w14:paraId="488C525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Tahoma"/>
          <w:lang w:val="hy-AM"/>
        </w:rPr>
        <w:t>։</w:t>
      </w:r>
    </w:p>
    <w:p w14:paraId="4A3FC49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ֆայտոնի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նադիրն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զորքերը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չատըրնի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Tahoma"/>
          <w:lang w:val="hy-AM"/>
        </w:rPr>
        <w:t>։</w:t>
      </w:r>
    </w:p>
    <w:p w14:paraId="0B65F82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Սայաթնովի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չադիրը</w:t>
      </w:r>
      <w:r w:rsidRPr="000C75BD">
        <w:rPr>
          <w:rFonts w:ascii="Sylfaen" w:hAnsi="Sylfaen" w:cs="Tahoma"/>
          <w:lang w:val="hy-AM"/>
        </w:rPr>
        <w:t>։</w:t>
      </w:r>
    </w:p>
    <w:p w14:paraId="61ECB59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50FF7D7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747DBBC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Tahoma"/>
          <w:lang w:val="hy-AM"/>
        </w:rPr>
        <w:t>։</w:t>
      </w:r>
    </w:p>
    <w:p w14:paraId="169A01A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2D3D882F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Թեկուզ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2C9E2ED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Tahoma"/>
          <w:lang w:val="hy-AM"/>
        </w:rPr>
        <w:t>։</w:t>
      </w:r>
    </w:p>
    <w:p w14:paraId="4B78D28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531D47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13AFEAD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ջեբը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Tahoma"/>
          <w:lang w:val="hy-AM"/>
        </w:rPr>
        <w:t>։</w:t>
      </w:r>
    </w:p>
    <w:p w14:paraId="5ED1E4D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3545140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361E170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փախչե՞ս</w:t>
      </w:r>
      <w:r w:rsidRPr="000C75BD">
        <w:rPr>
          <w:rFonts w:ascii="Sylfaen" w:hAnsi="Sylfaen" w:cs="Tahoma"/>
          <w:lang w:val="hy-AM"/>
        </w:rPr>
        <w:t>։</w:t>
      </w:r>
    </w:p>
    <w:p w14:paraId="3B6724A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Հտայ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</w:t>
      </w:r>
      <w:r w:rsidRPr="000C75BD">
        <w:rPr>
          <w:rFonts w:ascii="Sylfaen" w:hAnsi="Sylfaen" w:cs="Tahoma"/>
          <w:lang w:val="hy-AM"/>
        </w:rPr>
        <w:t>։</w:t>
      </w:r>
    </w:p>
    <w:p w14:paraId="7EF5760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>:</w:t>
      </w:r>
    </w:p>
    <w:p w14:paraId="29BDCB3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քանդիրը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գուգումի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կորչըմ</w:t>
      </w:r>
      <w:r w:rsidRPr="000C75BD">
        <w:rPr>
          <w:rFonts w:ascii="Sylfaen" w:hAnsi="Sylfaen" w:cs="Tahoma"/>
          <w:lang w:val="hy-AM"/>
        </w:rPr>
        <w:t>։</w:t>
      </w:r>
    </w:p>
    <w:p w14:paraId="712949A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գուգումը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թոլեթոլ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ղաչաղնին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խանումին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փախցրին</w:t>
      </w:r>
      <w:r w:rsidRPr="000C75BD">
        <w:rPr>
          <w:rFonts w:ascii="Sylfaen" w:hAnsi="Sylfaen" w:cs="Tahoma"/>
          <w:lang w:val="hy-AM"/>
        </w:rPr>
        <w:t>։</w:t>
      </w:r>
    </w:p>
    <w:p w14:paraId="57FB7B9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ֆայտոնը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Tahoma"/>
          <w:lang w:val="hy-AM"/>
        </w:rPr>
        <w:t>։</w:t>
      </w:r>
    </w:p>
    <w:p w14:paraId="65C1F7E5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ծնգներին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Tahoma"/>
          <w:lang w:val="hy-AM"/>
        </w:rPr>
        <w:t>։</w:t>
      </w:r>
    </w:p>
    <w:p w14:paraId="5D4FFF6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չոլ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610706B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59A4A1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B192E7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Tahoma"/>
          <w:lang w:val="hy-AM"/>
        </w:rPr>
        <w:t>։</w:t>
      </w:r>
    </w:p>
    <w:p w14:paraId="4019855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հաքցրու</w:t>
      </w:r>
      <w:r w:rsidRPr="000C75BD">
        <w:rPr>
          <w:rFonts w:ascii="Sylfaen" w:hAnsi="Sylfaen" w:cs="Tahoma"/>
          <w:lang w:val="hy-AM"/>
        </w:rPr>
        <w:t>։</w:t>
      </w:r>
    </w:p>
    <w:p w14:paraId="2E1C63D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ղառինն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յափընչու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Tahoma"/>
          <w:lang w:val="hy-AM"/>
        </w:rPr>
        <w:t>։</w:t>
      </w:r>
    </w:p>
    <w:p w14:paraId="122F332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Tahoma"/>
          <w:lang w:val="hy-AM"/>
        </w:rPr>
        <w:t>։</w:t>
      </w:r>
    </w:p>
    <w:p w14:paraId="37C954C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</w:t>
      </w:r>
      <w:r w:rsidRPr="000C75BD">
        <w:rPr>
          <w:rFonts w:ascii="Sylfaen" w:hAnsi="Sylfaen" w:cs="Tahoma"/>
          <w:lang w:val="hy-AM"/>
        </w:rPr>
        <w:t>։</w:t>
      </w:r>
    </w:p>
    <w:p w14:paraId="41C61D5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Tahoma"/>
          <w:lang w:val="hy-AM"/>
        </w:rPr>
        <w:t>։</w:t>
      </w:r>
    </w:p>
    <w:p w14:paraId="685FDA7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Tahoma"/>
          <w:lang w:val="hy-AM"/>
        </w:rPr>
        <w:t>։</w:t>
      </w:r>
    </w:p>
    <w:p w14:paraId="404D9F0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անի՞լ</w:t>
      </w:r>
      <w:r w:rsidRPr="000C75BD">
        <w:rPr>
          <w:rFonts w:ascii="Sylfaen" w:hAnsi="Sylfaen" w:cs="Tahoma"/>
          <w:lang w:val="hy-AM"/>
        </w:rPr>
        <w:t>։</w:t>
      </w:r>
    </w:p>
    <w:p w14:paraId="7CDA195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Tahoma"/>
          <w:lang w:val="hy-AM"/>
        </w:rPr>
        <w:t>։</w:t>
      </w:r>
    </w:p>
    <w:p w14:paraId="560C1ED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Tahoma"/>
          <w:lang w:val="hy-AM"/>
        </w:rPr>
        <w:t>։</w:t>
      </w:r>
    </w:p>
    <w:p w14:paraId="2A07E2F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>:</w:t>
      </w:r>
    </w:p>
    <w:p w14:paraId="0B9AF4C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հանգիստ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յանդրմիշ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գդնուլ</w:t>
      </w:r>
      <w:r w:rsidRPr="000C75BD">
        <w:rPr>
          <w:rFonts w:ascii="Sylfaen" w:hAnsi="Sylfaen" w:cs="Tahoma"/>
          <w:lang w:val="hy-AM"/>
        </w:rPr>
        <w:t>։</w:t>
      </w:r>
    </w:p>
    <w:p w14:paraId="52AE127F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Tahoma"/>
          <w:lang w:val="hy-AM"/>
        </w:rPr>
        <w:t>։</w:t>
      </w:r>
    </w:p>
    <w:p w14:paraId="7B086A8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ղնամիշ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0CEC89F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գըդնունք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սիրածին</w:t>
      </w:r>
      <w:r w:rsidRPr="000C75BD">
        <w:rPr>
          <w:rFonts w:ascii="Sylfaen" w:hAnsi="Sylfaen" w:cs="Tahoma"/>
          <w:lang w:val="hy-AM"/>
        </w:rPr>
        <w:t>։</w:t>
      </w:r>
    </w:p>
    <w:p w14:paraId="69750A5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աշխարհ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ջուռա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ջուռա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աշուղի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A199380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Քյաչալ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քյաչալ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խմենք</w:t>
      </w:r>
      <w:r w:rsidRPr="000C75BD">
        <w:rPr>
          <w:rFonts w:ascii="Sylfaen" w:hAnsi="Sylfaen" w:cs="Tahoma"/>
          <w:lang w:val="hy-AM"/>
        </w:rPr>
        <w:t>։</w:t>
      </w:r>
    </w:p>
    <w:p w14:paraId="523C79AE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Էրվածը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514DC6D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Խատատ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կուժն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Խազեին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C59481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Tahoma"/>
          <w:lang w:val="hy-AM"/>
        </w:rPr>
        <w:t>։</w:t>
      </w:r>
    </w:p>
    <w:p w14:paraId="482F9C5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Մթնելիս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Աշուղնի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խազեինը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Tahoma"/>
          <w:lang w:val="hy-AM"/>
        </w:rPr>
        <w:t>։</w:t>
      </w:r>
    </w:p>
    <w:p w14:paraId="658E2E84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Սայաթնովն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եղատարը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Խազեին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տա՞լ</w:t>
      </w:r>
      <w:r w:rsidRPr="000C75BD">
        <w:rPr>
          <w:rFonts w:ascii="Sylfaen" w:hAnsi="Sylfaen" w:cs="Tahoma"/>
          <w:lang w:val="hy-AM"/>
        </w:rPr>
        <w:t>։</w:t>
      </w:r>
    </w:p>
    <w:p w14:paraId="1A9B678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բուխարու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գիդեցածից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56DF7D42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ուսլուբին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ուրախացնե</w:t>
      </w:r>
      <w:r w:rsidRPr="000C75BD">
        <w:rPr>
          <w:rFonts w:ascii="Sylfaen" w:hAnsi="Sylfaen" w:cs="Tahoma"/>
          <w:lang w:val="hy-AM"/>
        </w:rPr>
        <w:t>։</w:t>
      </w:r>
    </w:p>
    <w:p w14:paraId="56D5374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Tahoma"/>
          <w:lang w:val="hy-AM"/>
        </w:rPr>
        <w:t>։</w:t>
      </w:r>
    </w:p>
    <w:p w14:paraId="4CB75525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Քյաչալն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կպատմեմ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ղրաուլբաշին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Tahoma"/>
          <w:lang w:val="hy-AM"/>
        </w:rPr>
        <w:t>։</w:t>
      </w:r>
    </w:p>
    <w:p w14:paraId="304A53E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ասածնուն</w:t>
      </w:r>
      <w:r w:rsidRPr="000C75BD">
        <w:rPr>
          <w:rFonts w:ascii="Sylfaen" w:hAnsi="Sylfaen" w:cs="Tahoma"/>
          <w:lang w:val="hy-AM"/>
        </w:rPr>
        <w:t>։</w:t>
      </w:r>
    </w:p>
    <w:p w14:paraId="2E82324B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յավաշ</w:t>
      </w:r>
      <w:r w:rsidRPr="000C75BD">
        <w:rPr>
          <w:rFonts w:ascii="Sylfaen" w:hAnsi="Sylfaen" w:cs="Tahoma"/>
          <w:lang w:val="hy-AM"/>
        </w:rPr>
        <w:t>։</w:t>
      </w:r>
    </w:p>
    <w:p w14:paraId="53D02B81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շամփրի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բուխարու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թուրքերեն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չավուրն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յանմասն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գյալան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օլմասն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ղազին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բուխարըմն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շեմքումը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7421DFE8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շեմքըմը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297C4A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ղրաուլբաշուն</w:t>
      </w:r>
      <w:r w:rsidRPr="000C75BD">
        <w:rPr>
          <w:rFonts w:ascii="Sylfaen" w:hAnsi="Sylfaen" w:cs="Tahoma"/>
          <w:lang w:val="hy-AM"/>
        </w:rPr>
        <w:t>։</w:t>
      </w:r>
    </w:p>
    <w:p w14:paraId="235F76B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2059E143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3238335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Քյաչալս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746D671C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</w:t>
      </w:r>
      <w:r w:rsidRPr="000C75BD">
        <w:rPr>
          <w:rFonts w:ascii="Sylfaen" w:hAnsi="Sylfaen" w:cs="Tahoma"/>
          <w:lang w:val="hy-AM"/>
        </w:rPr>
        <w:t>։</w:t>
      </w:r>
    </w:p>
    <w:p w14:paraId="24199BBA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ղրավուլբաշու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578007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Սայաթնովին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կգիտենա՞ս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7B6C386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արարմունքնուն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զրցնուն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քնելու</w:t>
      </w:r>
      <w:r w:rsidRPr="000C75BD">
        <w:rPr>
          <w:rFonts w:ascii="Sylfaen" w:hAnsi="Sylfaen" w:cs="Tahoma"/>
          <w:lang w:val="hy-AM"/>
        </w:rPr>
        <w:t>։</w:t>
      </w:r>
    </w:p>
    <w:p w14:paraId="6977D3E7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>:</w:t>
      </w:r>
    </w:p>
    <w:p w14:paraId="35093829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ցվացնեմ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ջեբիցը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ղառինն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ուսերովը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ընցնըմ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ջադուքարին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ղրավուլբաշուն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ստկացնըմ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Tahoma"/>
          <w:lang w:val="hy-AM"/>
        </w:rPr>
        <w:t>։</w:t>
      </w:r>
    </w:p>
    <w:p w14:paraId="3DBC3E4F" w14:textId="77777777" w:rsidR="007D513F" w:rsidRPr="000C75BD" w:rsidRDefault="007D513F" w:rsidP="007D513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չոռից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>:</w:t>
      </w:r>
    </w:p>
    <w:p w14:paraId="555457BB" w14:textId="77777777" w:rsidR="0029620A" w:rsidRPr="007D513F" w:rsidRDefault="0029620A">
      <w:pPr>
        <w:rPr>
          <w:lang w:val="hy-AM"/>
        </w:rPr>
      </w:pPr>
    </w:p>
    <w:sectPr w:rsidR="0029620A" w:rsidRPr="007D51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2"/>
    <w:rsid w:val="00103824"/>
    <w:rsid w:val="0029620A"/>
    <w:rsid w:val="004441ED"/>
    <w:rsid w:val="007D513F"/>
    <w:rsid w:val="007E46A3"/>
    <w:rsid w:val="008051C3"/>
    <w:rsid w:val="00B63642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95E5"/>
  <w15:chartTrackingRefBased/>
  <w15:docId w15:val="{657CAF88-DB32-4511-8C10-0D3291FD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3F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3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36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36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6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6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36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36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364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36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36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36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36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36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364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D513F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D513F"/>
    <w:rPr>
      <w:color w:val="0066CC"/>
      <w:u w:val="single"/>
    </w:rPr>
  </w:style>
  <w:style w:type="character" w:customStyle="1" w:styleId="ae">
    <w:name w:val="Сноска_"/>
    <w:basedOn w:val="a0"/>
    <w:link w:val="af"/>
    <w:rsid w:val="007D513F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D513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D513F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D513F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D513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D513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D513F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D513F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D513F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D513F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D513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D513F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D513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D513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D513F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D513F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D513F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D513F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D513F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D513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D513F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D513F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D513F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D513F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D513F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D513F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D513F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D513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D513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D513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D513F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D513F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D513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D513F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D513F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D513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D513F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D513F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D513F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D513F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D513F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513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D513F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D513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D513F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D513F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D513F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D513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D513F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D513F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D513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D513F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D513F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D513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D513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D513F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D513F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D513F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D513F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D513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D513F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D513F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D513F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D513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D513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D513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D513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D513F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D513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D513F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D513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D513F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D513F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D513F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D513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D513F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D513F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D513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D513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D513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D513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D513F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D513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D513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D513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D513F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D513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D513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D513F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D513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D513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D513F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D513F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D513F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D513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D513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D513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D513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D513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D513F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D513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D513F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D513F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D513F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D513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D513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D513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D513F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D513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D513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D513F"/>
  </w:style>
  <w:style w:type="character" w:styleId="af9">
    <w:name w:val="footnote reference"/>
    <w:basedOn w:val="a0"/>
    <w:uiPriority w:val="99"/>
    <w:semiHidden/>
    <w:unhideWhenUsed/>
    <w:rsid w:val="007D513F"/>
    <w:rPr>
      <w:vertAlign w:val="superscript"/>
    </w:rPr>
  </w:style>
  <w:style w:type="paragraph" w:styleId="afa">
    <w:name w:val="Normal (Web)"/>
    <w:basedOn w:val="a"/>
    <w:uiPriority w:val="99"/>
    <w:unhideWhenUsed/>
    <w:rsid w:val="007D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D513F"/>
  </w:style>
  <w:style w:type="character" w:customStyle="1" w:styleId="reference-text">
    <w:name w:val="reference-text"/>
    <w:basedOn w:val="a0"/>
    <w:rsid w:val="007D513F"/>
  </w:style>
  <w:style w:type="character" w:customStyle="1" w:styleId="2d">
    <w:name w:val="Подпись к картинке (2)_"/>
    <w:basedOn w:val="a0"/>
    <w:link w:val="2e"/>
    <w:uiPriority w:val="99"/>
    <w:rsid w:val="007D513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D513F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D51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D513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D513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D513F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D513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D513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D513F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D513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D513F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D513F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D513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D513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D513F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D513F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D513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D513F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D513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D513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D513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D513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D513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D513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D513F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D513F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D513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D513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D513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D513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D513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D513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D513F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D51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2025-06-17T10:11:00Z</dcterms:created>
  <dcterms:modified xsi:type="dcterms:W3CDTF">2025-06-17T10:12:00Z</dcterms:modified>
</cp:coreProperties>
</file>