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6717" w14:textId="77777777" w:rsidR="00CA18C2" w:rsidRPr="000C75BD" w:rsidRDefault="00CA18C2" w:rsidP="00CA18C2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 xml:space="preserve">ՓԱԼՈՒԼԸ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D13D70A" w14:textId="77777777" w:rsidR="00CA18C2" w:rsidRPr="000C75BD" w:rsidRDefault="00CA18C2" w:rsidP="00CA18C2">
      <w:pPr>
        <w:pStyle w:val="ac"/>
        <w:rPr>
          <w:rFonts w:ascii="Sylfaen" w:hAnsi="Sylfaen"/>
          <w:lang w:val="hy-AM"/>
        </w:rPr>
      </w:pPr>
    </w:p>
    <w:p w14:paraId="23C318AA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</w:p>
    <w:p w14:paraId="0E9605C1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Դանանդա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թաքավորութենիցը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թաքավորութենիցը։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Ոռնակա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Հախպատա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ըշխատաքով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Դիվանդա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Փալուլ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դիվանն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2C678858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Ձըմռվա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Tahoma"/>
          <w:lang w:val="hy-AM"/>
        </w:rPr>
        <w:t>։</w:t>
      </w:r>
    </w:p>
    <w:p w14:paraId="1AE65989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Հախպատ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գծած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12058DC7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Դիվանդա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իշիդ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A1CB6D3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Քիշմիշ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A9EAAF3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քիշմիշ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Tahoma"/>
          <w:lang w:val="hy-AM"/>
        </w:rPr>
        <w:t>։</w:t>
      </w:r>
    </w:p>
    <w:p w14:paraId="7410EE23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Քիշմիշը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խրատը</w:t>
      </w:r>
      <w:r w:rsidRPr="000C75BD">
        <w:rPr>
          <w:rFonts w:ascii="Sylfaen" w:hAnsi="Sylfaen" w:cs="Tahoma"/>
          <w:lang w:val="hy-AM"/>
        </w:rPr>
        <w:t>։</w:t>
      </w:r>
    </w:p>
    <w:p w14:paraId="488CA7F4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քիշմիշ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 (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57142391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Tahoma"/>
          <w:lang w:val="hy-AM"/>
        </w:rPr>
        <w:t>։</w:t>
      </w:r>
    </w:p>
    <w:p w14:paraId="3AA5490B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Ոռնակ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Հախպատ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>:</w:t>
      </w:r>
    </w:p>
    <w:p w14:paraId="71EFFCE4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1EC5A520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իշավորը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ճամփըմը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ճլկուտ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ցեխըմը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ցըխիցը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խլըշկոտաց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Դիվանդա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վազեց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ցխըմը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հանենք</w:t>
      </w:r>
      <w:r w:rsidRPr="000C75BD">
        <w:rPr>
          <w:rFonts w:ascii="Sylfaen" w:hAnsi="Sylfaen" w:cs="Tahoma"/>
          <w:lang w:val="hy-AM"/>
        </w:rPr>
        <w:t>։</w:t>
      </w:r>
    </w:p>
    <w:p w14:paraId="1F5C7E7D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հարցրիր՝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անըմըդ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քիշմիշ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մուֆտա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կհարցնես՝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այսինչ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կասեն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քիշմիշիդ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քիշմիշդ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կտենաս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մուխաննաթ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A6D4E4A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իշին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Tahoma"/>
          <w:lang w:val="hy-AM"/>
        </w:rPr>
        <w:t>։</w:t>
      </w:r>
    </w:p>
    <w:p w14:paraId="0E612E4C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Իշավորը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քանդված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բաղնսատեղ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ձմերուկ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ձմերուկը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քիշմիշը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գեղամիչըմ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ձմերուկ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</w:t>
      </w:r>
      <w:r w:rsidRPr="000C75BD">
        <w:rPr>
          <w:rFonts w:ascii="Sylfaen" w:hAnsi="Sylfaen" w:cs="Tahoma"/>
          <w:lang w:val="hy-AM"/>
        </w:rPr>
        <w:t>։</w:t>
      </w:r>
    </w:p>
    <w:p w14:paraId="4139E30A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ծիծաղըմ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շիդակն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ջգվըմ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մարթդ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ձմերուկը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չախին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64C7D0C5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Մարթս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Tahoma"/>
          <w:lang w:val="hy-AM"/>
        </w:rPr>
        <w:t>։</w:t>
      </w:r>
    </w:p>
    <w:p w14:paraId="60A1031C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իմացի</w:t>
      </w:r>
      <w:r w:rsidRPr="000C75BD">
        <w:rPr>
          <w:rFonts w:ascii="Sylfaen" w:hAnsi="Sylfaen" w:cs="Tahoma"/>
          <w:lang w:val="hy-AM"/>
        </w:rPr>
        <w:t>։</w:t>
      </w:r>
    </w:p>
    <w:p w14:paraId="1C013871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գեղամիչըմը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հայը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ձմերուկ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5DF16C6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բաղնըսատեղը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0A798DF6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գեղամեչը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Ասա՞վ</w:t>
      </w:r>
      <w:r w:rsidRPr="000C75BD">
        <w:rPr>
          <w:rFonts w:ascii="Sylfaen" w:hAnsi="Sylfaen" w:cs="Tahoma"/>
          <w:lang w:val="hy-AM"/>
        </w:rPr>
        <w:t>։</w:t>
      </w:r>
    </w:p>
    <w:p w14:paraId="7447DCB9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03EB948E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FAEBC10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բաղնըսատեղը</w:t>
      </w:r>
      <w:r w:rsidRPr="000C75BD">
        <w:rPr>
          <w:rFonts w:ascii="Sylfaen" w:hAnsi="Sylfaen" w:cs="Tahoma"/>
          <w:lang w:val="hy-AM"/>
        </w:rPr>
        <w:t>։</w:t>
      </w:r>
    </w:p>
    <w:p w14:paraId="6D719FA8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3B06D4F6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Tahoma"/>
          <w:lang w:val="hy-AM"/>
        </w:rPr>
        <w:t>։</w:t>
      </w:r>
    </w:p>
    <w:p w14:paraId="1024AE9F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կբերեմ</w:t>
      </w:r>
      <w:r w:rsidRPr="000C75BD">
        <w:rPr>
          <w:rFonts w:ascii="Sylfaen" w:hAnsi="Sylfaen" w:cs="Arial"/>
          <w:lang w:val="hy-AM"/>
        </w:rPr>
        <w:t>:</w:t>
      </w:r>
    </w:p>
    <w:p w14:paraId="6A4BC7A6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գանք</w:t>
      </w:r>
      <w:r w:rsidRPr="000C75BD">
        <w:rPr>
          <w:rFonts w:ascii="Sylfaen" w:hAnsi="Sylfaen" w:cs="Tahoma"/>
          <w:lang w:val="hy-AM"/>
        </w:rPr>
        <w:t>։</w:t>
      </w:r>
    </w:p>
    <w:p w14:paraId="78372CDA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թեգուզ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7C0A991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Tahoma"/>
          <w:lang w:val="hy-AM"/>
        </w:rPr>
        <w:t>։</w:t>
      </w:r>
    </w:p>
    <w:p w14:paraId="353621FA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Մարջ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նախագահով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հաստատըմ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ձմերուկը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բերըմ</w:t>
      </w:r>
      <w:r w:rsidRPr="000C75BD">
        <w:rPr>
          <w:rFonts w:ascii="Sylfaen" w:hAnsi="Sylfaen" w:cs="Tahoma"/>
          <w:lang w:val="hy-AM"/>
        </w:rPr>
        <w:t>։</w:t>
      </w:r>
    </w:p>
    <w:p w14:paraId="78C248DC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Դիվանդա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Tahoma"/>
          <w:lang w:val="hy-AM"/>
        </w:rPr>
        <w:t>։</w:t>
      </w:r>
    </w:p>
    <w:p w14:paraId="50722658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մլուլ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 w:cs="Tahoma"/>
          <w:lang w:val="hy-AM"/>
        </w:rPr>
        <w:t>։</w:t>
      </w:r>
    </w:p>
    <w:p w14:paraId="4635D2B6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մլուլ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Հախպատ</w:t>
      </w:r>
      <w:r w:rsidRPr="000C75BD">
        <w:rPr>
          <w:rFonts w:ascii="Sylfaen" w:hAnsi="Sylfaen" w:cs="Tahoma"/>
          <w:lang w:val="hy-AM"/>
        </w:rPr>
        <w:t>։</w:t>
      </w:r>
    </w:p>
    <w:p w14:paraId="19E17AAB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Դիվանդա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Փալուլի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A2BB0D5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92BDCDA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վասմուհալն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22C4929B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Դիվանդա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Փալուլը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Կգնաս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կփռես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ծակիցը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նարդիվան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կնգանդ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կնստացնես</w:t>
      </w:r>
      <w:r w:rsidRPr="000C75BD">
        <w:rPr>
          <w:rFonts w:ascii="Sylfaen" w:hAnsi="Sylfaen" w:cs="Tahoma"/>
          <w:lang w:val="hy-AM"/>
        </w:rPr>
        <w:t>։</w:t>
      </w:r>
    </w:p>
    <w:p w14:paraId="6A38FE13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նախագահով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մարջի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Tahoma"/>
          <w:lang w:val="hy-AM"/>
        </w:rPr>
        <w:t>։</w:t>
      </w:r>
    </w:p>
    <w:p w14:paraId="277820D4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նարդիվանի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փոխելիս՝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չընգնի</w:t>
      </w:r>
      <w:r w:rsidRPr="000C75BD">
        <w:rPr>
          <w:rFonts w:ascii="Sylfaen" w:hAnsi="Sylfaen" w:cs="Tahoma"/>
          <w:lang w:val="hy-AM"/>
        </w:rPr>
        <w:t>։</w:t>
      </w:r>
    </w:p>
    <w:p w14:paraId="46903D82" w14:textId="77777777" w:rsidR="00CA18C2" w:rsidRPr="000C75BD" w:rsidRDefault="00CA18C2" w:rsidP="00CA18C2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Օհո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նարդիվանը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Tahoma"/>
          <w:lang w:val="hy-AM"/>
        </w:rPr>
        <w:t>։</w:t>
      </w:r>
    </w:p>
    <w:p w14:paraId="26946B8F" w14:textId="77777777" w:rsidR="00CA18C2" w:rsidRPr="000C75BD" w:rsidRDefault="00CA18C2" w:rsidP="00CA18C2">
      <w:pPr>
        <w:pStyle w:val="ac"/>
        <w:rPr>
          <w:rFonts w:ascii="Sylfaen" w:hAnsi="Sylfaen" w:cs="Tahoma"/>
          <w:shd w:val="clear" w:color="auto" w:fill="FFFFFF"/>
          <w:lang w:val="hy-AM"/>
        </w:rPr>
      </w:pPr>
      <w:r w:rsidRPr="000C75BD">
        <w:rPr>
          <w:rFonts w:ascii="Sylfaen" w:hAnsi="Sylfaen" w:cs="Sylfaen"/>
          <w:shd w:val="clear" w:color="auto" w:fill="FFFFFF"/>
          <w:lang w:val="hy-AM"/>
        </w:rPr>
        <w:t>Ըտի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նոր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նա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էշ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դառնըմ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նարդիվանը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շալակն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են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տալի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ղրգըմ։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ըլըմ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ու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նրա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ոտն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տանից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կտրըմ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են։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Տհենց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ով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նամարդութին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անըմ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համ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խալխի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կնգա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հետ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թաքուն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շնութին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անըմ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պատիվը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ոտկըմ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համ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ուզըմ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կնիկը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ձեռիցը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խլե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նրան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պետք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ա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կտրատես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նամարդ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կնգանն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էլ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հետը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, </w:t>
      </w:r>
      <w:r w:rsidRPr="000C75BD">
        <w:rPr>
          <w:rFonts w:ascii="Sylfaen" w:hAnsi="Sylfaen" w:cs="Sylfaen"/>
          <w:shd w:val="clear" w:color="auto" w:fill="FFFFFF"/>
          <w:lang w:val="hy-AM"/>
        </w:rPr>
        <w:t>որ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գեշ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օրինակ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չլին</w:t>
      </w:r>
      <w:r w:rsidRPr="000C75BD">
        <w:rPr>
          <w:rFonts w:ascii="Sylfaen" w:hAnsi="Sylfaen" w:cs="Arial"/>
          <w:shd w:val="clear" w:color="auto" w:fill="FFFFFF"/>
          <w:lang w:val="hy-AM"/>
        </w:rPr>
        <w:t xml:space="preserve"> </w:t>
      </w:r>
      <w:r w:rsidRPr="000C75BD">
        <w:rPr>
          <w:rFonts w:ascii="Sylfaen" w:hAnsi="Sylfaen" w:cs="Sylfaen"/>
          <w:shd w:val="clear" w:color="auto" w:fill="FFFFFF"/>
          <w:lang w:val="hy-AM"/>
        </w:rPr>
        <w:t>ուրիշնուն</w:t>
      </w:r>
      <w:r w:rsidRPr="000C75BD">
        <w:rPr>
          <w:rFonts w:ascii="Sylfaen" w:hAnsi="Sylfaen" w:cs="Tahoma"/>
          <w:shd w:val="clear" w:color="auto" w:fill="FFFFFF"/>
          <w:lang w:val="hy-AM"/>
        </w:rPr>
        <w:t>։</w:t>
      </w:r>
    </w:p>
    <w:p w14:paraId="02FA536F" w14:textId="77777777" w:rsidR="0029620A" w:rsidRPr="00CA18C2" w:rsidRDefault="0029620A">
      <w:pPr>
        <w:rPr>
          <w:lang w:val="hy-AM"/>
        </w:rPr>
      </w:pPr>
    </w:p>
    <w:sectPr w:rsidR="0029620A" w:rsidRPr="00CA18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37"/>
    <w:rsid w:val="00103824"/>
    <w:rsid w:val="0029620A"/>
    <w:rsid w:val="004441ED"/>
    <w:rsid w:val="005E6237"/>
    <w:rsid w:val="007E46A3"/>
    <w:rsid w:val="008051C3"/>
    <w:rsid w:val="00CA18C2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4F1C"/>
  <w15:chartTrackingRefBased/>
  <w15:docId w15:val="{845394DD-04A7-4520-A844-DD47CAA7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8C2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6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6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62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62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62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62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62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62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623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6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62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62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62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62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6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62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6237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CA18C2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CA18C2"/>
    <w:rPr>
      <w:color w:val="0066CC"/>
      <w:u w:val="single"/>
    </w:rPr>
  </w:style>
  <w:style w:type="character" w:customStyle="1" w:styleId="ae">
    <w:name w:val="Сноска_"/>
    <w:basedOn w:val="a0"/>
    <w:link w:val="af"/>
    <w:rsid w:val="00CA18C2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CA18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CA18C2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CA18C2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CA18C2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CA18C2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CA18C2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CA18C2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CA18C2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CA18C2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CA18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CA18C2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CA18C2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CA18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CA18C2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CA18C2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CA18C2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CA18C2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CA18C2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CA18C2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CA18C2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CA18C2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CA18C2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CA18C2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CA18C2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CA18C2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CA18C2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CA18C2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CA18C2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CA18C2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CA18C2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CA18C2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CA18C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CA18C2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CA18C2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CA18C2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CA18C2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CA18C2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CA18C2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CA18C2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CA18C2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CA18C2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CA18C2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CA18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CA18C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CA18C2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CA18C2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CA18C2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CA18C2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CA18C2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CA18C2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CA18C2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CA18C2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CA18C2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CA18C2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CA18C2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CA18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CA18C2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CA18C2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CA18C2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CA18C2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CA18C2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CA18C2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CA18C2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CA18C2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CA18C2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CA18C2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CA18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CA18C2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CA18C2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CA18C2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CA18C2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CA18C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CA18C2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CA18C2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CA18C2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CA18C2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CA18C2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CA18C2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CA18C2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CA18C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CA18C2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CA18C2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CA18C2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CA18C2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CA18C2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CA18C2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CA18C2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CA18C2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CA18C2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CA18C2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CA18C2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CA18C2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CA18C2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CA18C2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CA18C2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CA18C2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CA18C2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CA18C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CA18C2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CA18C2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CA18C2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CA18C2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CA18C2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CA18C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CA18C2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CA18C2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CA18C2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CA18C2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CA18C2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CA18C2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CA18C2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CA18C2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CA18C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CA18C2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CA18C2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CA18C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CA18C2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CA18C2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CA18C2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CA18C2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CA18C2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CA18C2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CA18C2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CA18C2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CA18C2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CA18C2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CA18C2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CA18C2"/>
  </w:style>
  <w:style w:type="character" w:styleId="af9">
    <w:name w:val="footnote reference"/>
    <w:basedOn w:val="a0"/>
    <w:uiPriority w:val="99"/>
    <w:semiHidden/>
    <w:unhideWhenUsed/>
    <w:rsid w:val="00CA18C2"/>
    <w:rPr>
      <w:vertAlign w:val="superscript"/>
    </w:rPr>
  </w:style>
  <w:style w:type="paragraph" w:styleId="afa">
    <w:name w:val="Normal (Web)"/>
    <w:basedOn w:val="a"/>
    <w:uiPriority w:val="99"/>
    <w:unhideWhenUsed/>
    <w:rsid w:val="00CA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CA18C2"/>
  </w:style>
  <w:style w:type="character" w:customStyle="1" w:styleId="reference-text">
    <w:name w:val="reference-text"/>
    <w:basedOn w:val="a0"/>
    <w:rsid w:val="00CA18C2"/>
  </w:style>
  <w:style w:type="character" w:customStyle="1" w:styleId="2d">
    <w:name w:val="Подпись к картинке (2)_"/>
    <w:basedOn w:val="a0"/>
    <w:link w:val="2e"/>
    <w:uiPriority w:val="99"/>
    <w:rsid w:val="00CA18C2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CA18C2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CA18C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CA18C2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CA18C2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CA18C2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CA18C2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CA18C2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CA18C2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CA18C2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CA18C2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CA18C2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CA18C2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CA18C2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CA18C2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CA18C2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CA18C2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CA18C2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CA18C2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CA18C2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CA18C2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CA18C2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CA18C2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CA18C2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CA18C2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CA18C2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CA18C2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CA18C2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CA18C2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CA18C2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CA18C2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CA18C2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CA18C2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CA18C2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CA18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cp:lastPrinted>2025-06-17T11:18:00Z</cp:lastPrinted>
  <dcterms:created xsi:type="dcterms:W3CDTF">2025-06-17T11:18:00Z</dcterms:created>
  <dcterms:modified xsi:type="dcterms:W3CDTF">2025-06-17T11:18:00Z</dcterms:modified>
</cp:coreProperties>
</file>