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C85E" w14:textId="77777777" w:rsidR="00272B7F" w:rsidRPr="000C75BD" w:rsidRDefault="00272B7F" w:rsidP="00272B7F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ԿԻԿՈՍԸ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133F8BC7" w14:textId="77777777" w:rsidR="00272B7F" w:rsidRPr="000C75BD" w:rsidRDefault="00272B7F" w:rsidP="00272B7F">
      <w:pPr>
        <w:pStyle w:val="ac"/>
        <w:rPr>
          <w:rFonts w:ascii="Sylfaen" w:hAnsi="Sylfaen"/>
          <w:lang w:val="hy-AM"/>
        </w:rPr>
      </w:pPr>
    </w:p>
    <w:p w14:paraId="05E63F58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</w:p>
    <w:p w14:paraId="6D18CA7D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6B1D0E1A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ունցենք</w:t>
      </w:r>
      <w:r w:rsidRPr="000C75BD">
        <w:rPr>
          <w:rFonts w:ascii="Sylfaen" w:hAnsi="Sylfaen" w:cs="Tahoma"/>
          <w:lang w:val="hy-AM"/>
        </w:rPr>
        <w:t>։</w:t>
      </w:r>
    </w:p>
    <w:p w14:paraId="54B2DC7A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CC116D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կուժը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փափախը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պոպոզ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, </w:t>
      </w:r>
      <w:r w:rsidRPr="000C75BD">
        <w:rPr>
          <w:rFonts w:ascii="Sylfaen" w:hAnsi="Sylfaen" w:cs="Sylfaen"/>
          <w:lang w:val="hy-AM"/>
        </w:rPr>
        <w:t>քոռանամ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Կիկոս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46967D91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միչնեկ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ունցելու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Tahoma"/>
          <w:lang w:val="hy-AM"/>
        </w:rPr>
        <w:t>։</w:t>
      </w:r>
    </w:p>
    <w:p w14:paraId="165BEB8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Միչնեկը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5F67A1A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Tahoma"/>
          <w:lang w:val="hy-AM"/>
        </w:rPr>
        <w:t>։</w:t>
      </w:r>
    </w:p>
    <w:p w14:paraId="25B1C7C2" w14:textId="77777777" w:rsidR="00272B7F" w:rsidRPr="000C75BD" w:rsidRDefault="00272B7F" w:rsidP="00272B7F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անջիգյար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ըրտասունք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աչկերին</w:t>
      </w:r>
      <w:r w:rsidRPr="000C75BD">
        <w:rPr>
          <w:rFonts w:ascii="Sylfaen" w:hAnsi="Sylfaen" w:cs="Tahoma"/>
          <w:lang w:val="hy-AM"/>
        </w:rPr>
        <w:t>։</w:t>
      </w:r>
    </w:p>
    <w:p w14:paraId="30491E84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Tahoma"/>
          <w:lang w:val="hy-AM"/>
        </w:rPr>
        <w:t>։</w:t>
      </w:r>
    </w:p>
    <w:p w14:paraId="00247AE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փափախը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պոպոզ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Sylfaen" w:hAnsi="Sylfaen" w:cs="Tahoma"/>
          <w:lang w:val="hy-AM"/>
        </w:rPr>
        <w:t>։</w:t>
      </w:r>
    </w:p>
    <w:p w14:paraId="128BDEAA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Կիկոս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1AE9E512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ղրգըմ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պուճուրն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ախչըկերք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ըրտասունք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վայնասուն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1A05A60F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65C0542E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քոռանաք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Tahoma"/>
          <w:lang w:val="hy-AM"/>
        </w:rPr>
        <w:t>։</w:t>
      </w:r>
    </w:p>
    <w:p w14:paraId="1E6A548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մեյիդի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ըրտասունք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ածես</w:t>
      </w:r>
      <w:r w:rsidRPr="000C75BD">
        <w:rPr>
          <w:rFonts w:ascii="Sylfaen" w:hAnsi="Sylfaen" w:cs="Tahoma"/>
          <w:lang w:val="hy-AM"/>
        </w:rPr>
        <w:t>։</w:t>
      </w:r>
    </w:p>
    <w:p w14:paraId="7039CDDB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շաշվիք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Tahoma"/>
          <w:lang w:val="hy-AM"/>
        </w:rPr>
        <w:t>։</w:t>
      </w:r>
    </w:p>
    <w:p w14:paraId="749B2C56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փափախը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պոպոզ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0000E11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սնքռնքըմ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վայնասունի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3CC82751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ձքձքոտըմ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Կիկոս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p w14:paraId="659920D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3E8E04F7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մխկտան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6961534A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հսկանըմ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55C53CBC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Մերներուն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Ճամփորթ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փափախը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պոպոզ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մոքրնի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Sylfaen" w:hAnsi="Sylfaen" w:cs="Tahoma"/>
          <w:lang w:val="hy-AM"/>
        </w:rPr>
        <w:t>։</w:t>
      </w:r>
    </w:p>
    <w:p w14:paraId="0AB7E5FF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ձենի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>...</w:t>
      </w:r>
    </w:p>
    <w:p w14:paraId="4BFF181D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ղնամիշ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ձեններուդ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կտրեցեք</w:t>
      </w:r>
      <w:r w:rsidRPr="000C75BD">
        <w:rPr>
          <w:rFonts w:ascii="Sylfaen" w:hAnsi="Sylfaen" w:cs="Tahoma"/>
          <w:lang w:val="hy-AM"/>
        </w:rPr>
        <w:t>։</w:t>
      </w:r>
    </w:p>
    <w:p w14:paraId="144CFE62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վայնասուններուն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Տհենցով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մորթեցէք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քելեխ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ֆոքսը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քելեխ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ուտացնըմ</w:t>
      </w:r>
      <w:r w:rsidRPr="000C75BD">
        <w:rPr>
          <w:rFonts w:ascii="Sylfaen" w:hAnsi="Sylfaen" w:cs="Tahoma"/>
          <w:lang w:val="hy-AM"/>
        </w:rPr>
        <w:t>։</w:t>
      </w:r>
    </w:p>
    <w:p w14:paraId="68C7B404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եզանը</w:t>
      </w:r>
      <w:r w:rsidRPr="000C75BD">
        <w:rPr>
          <w:rFonts w:ascii="Sylfaen" w:hAnsi="Sylfaen" w:cs="Tahoma"/>
          <w:lang w:val="hy-AM"/>
        </w:rPr>
        <w:t>։</w:t>
      </w:r>
    </w:p>
    <w:p w14:paraId="5051E30E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7080759C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գժեր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Կիկոսը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ջհանդամիցն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բլլմիշ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քելեխ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Tahoma"/>
          <w:lang w:val="hy-AM"/>
        </w:rPr>
        <w:t>։</w:t>
      </w:r>
    </w:p>
    <w:p w14:paraId="0B2CE69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ուշունց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Tahoma"/>
          <w:lang w:val="hy-AM"/>
        </w:rPr>
        <w:t>։</w:t>
      </w:r>
    </w:p>
    <w:p w14:paraId="5497380C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կարճ</w:t>
      </w:r>
      <w:r w:rsidRPr="000C75BD">
        <w:rPr>
          <w:rFonts w:ascii="Sylfaen" w:hAnsi="Sylfaen" w:cs="Arial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484E149A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ասրմ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:</w:t>
      </w:r>
    </w:p>
    <w:p w14:paraId="76793587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p w14:paraId="2307773A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հարցնըմ</w:t>
      </w:r>
      <w:r w:rsidRPr="000C75BD">
        <w:rPr>
          <w:rFonts w:ascii="Sylfaen" w:hAnsi="Sylfaen" w:cs="Tahoma"/>
          <w:lang w:val="hy-AM"/>
        </w:rPr>
        <w:t>։</w:t>
      </w:r>
    </w:p>
    <w:p w14:paraId="7075B73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զահլեն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Ջհանդամն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զահլես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տանիս</w:t>
      </w:r>
      <w:r w:rsidRPr="000C75BD">
        <w:rPr>
          <w:rFonts w:ascii="Sylfaen" w:hAnsi="Sylfaen" w:cs="Tahoma"/>
          <w:lang w:val="hy-AM"/>
        </w:rPr>
        <w:t>։</w:t>
      </w:r>
    </w:p>
    <w:p w14:paraId="6F02E6A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ջհանդամը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ջհանդամըմն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5D57E365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FBB793A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ջհանդամըն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26267040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Շաշը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առնիմ</w:t>
      </w:r>
      <w:r w:rsidRPr="000C75BD">
        <w:rPr>
          <w:rFonts w:ascii="Sylfaen" w:hAnsi="Sylfaen" w:cs="Tahoma"/>
          <w:lang w:val="hy-AM"/>
        </w:rPr>
        <w:t>։</w:t>
      </w:r>
    </w:p>
    <w:p w14:paraId="2BAD1A59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քելեխ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</w:t>
      </w:r>
      <w:r w:rsidRPr="000C75BD">
        <w:rPr>
          <w:rFonts w:ascii="Sylfaen" w:hAnsi="Sylfaen" w:cs="Tahoma"/>
          <w:lang w:val="hy-AM"/>
        </w:rPr>
        <w:t>։</w:t>
      </w:r>
    </w:p>
    <w:p w14:paraId="2AD88CAB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ղրգեցի</w:t>
      </w:r>
      <w:r w:rsidRPr="000C75BD">
        <w:rPr>
          <w:rFonts w:ascii="Sylfaen" w:hAnsi="Sylfaen" w:cs="Tahoma"/>
          <w:lang w:val="hy-AM"/>
        </w:rPr>
        <w:t>։</w:t>
      </w:r>
    </w:p>
    <w:p w14:paraId="509948C6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քյոփօղլի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ղրգեցիր</w:t>
      </w:r>
      <w:r w:rsidRPr="000C75BD">
        <w:rPr>
          <w:rFonts w:ascii="Sylfaen" w:hAnsi="Sylfaen" w:cs="Tahoma"/>
          <w:lang w:val="hy-AM"/>
        </w:rPr>
        <w:t>։</w:t>
      </w:r>
    </w:p>
    <w:p w14:paraId="2389A6CD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ջհանդամը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72D0DC43" w14:textId="77777777" w:rsidR="00272B7F" w:rsidRPr="000C75BD" w:rsidRDefault="00272B7F" w:rsidP="00272B7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Արշագի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ջաղացը</w:t>
      </w:r>
      <w:r w:rsidRPr="000C75BD">
        <w:rPr>
          <w:rStyle w:val="af9"/>
          <w:rFonts w:ascii="Sylfaen" w:hAnsi="Sylfaen"/>
        </w:rPr>
        <w:footnoteReference w:id="1"/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ցրթոնովը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Չարդախլուն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</w:t>
      </w:r>
      <w:r w:rsidRPr="000C75BD">
        <w:rPr>
          <w:rStyle w:val="af9"/>
          <w:rFonts w:ascii="Sylfaen" w:hAnsi="Sylfaen"/>
        </w:rPr>
        <w:footnoteReference w:id="2"/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փոշման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Չարդախլըվի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68DA36ED" w14:textId="519EF5B8" w:rsidR="0029620A" w:rsidRPr="00272B7F" w:rsidRDefault="00272B7F" w:rsidP="00272B7F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272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5985" w14:textId="77777777" w:rsidR="0020603F" w:rsidRDefault="0020603F" w:rsidP="00272B7F">
      <w:pPr>
        <w:spacing w:after="0" w:line="240" w:lineRule="auto"/>
      </w:pPr>
      <w:r>
        <w:separator/>
      </w:r>
    </w:p>
  </w:endnote>
  <w:endnote w:type="continuationSeparator" w:id="0">
    <w:p w14:paraId="76FBA3C0" w14:textId="77777777" w:rsidR="0020603F" w:rsidRDefault="0020603F" w:rsidP="002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955C" w14:textId="77777777" w:rsidR="0020603F" w:rsidRDefault="0020603F" w:rsidP="00272B7F">
      <w:pPr>
        <w:spacing w:after="0" w:line="240" w:lineRule="auto"/>
      </w:pPr>
      <w:r>
        <w:separator/>
      </w:r>
    </w:p>
  </w:footnote>
  <w:footnote w:type="continuationSeparator" w:id="0">
    <w:p w14:paraId="1DCAAFA0" w14:textId="77777777" w:rsidR="0020603F" w:rsidRDefault="0020603F" w:rsidP="00272B7F">
      <w:pPr>
        <w:spacing w:after="0" w:line="240" w:lineRule="auto"/>
      </w:pPr>
      <w:r>
        <w:continuationSeparator/>
      </w:r>
    </w:p>
  </w:footnote>
  <w:footnote w:id="1">
    <w:p w14:paraId="5A456597" w14:textId="77777777" w:rsidR="00272B7F" w:rsidRPr="006B782D" w:rsidRDefault="00272B7F" w:rsidP="00272B7F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Աթան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գյուղում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Արշակ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Քոչարյանի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ջրաղացն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  <w:footnote w:id="2">
    <w:p w14:paraId="33573237" w14:textId="77777777" w:rsidR="00272B7F" w:rsidRPr="006B782D" w:rsidRDefault="00272B7F" w:rsidP="00272B7F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Աթան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գյուղի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մոտ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անտառի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բացատ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Արշակի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ջրաղացի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դիմաց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</w:t>
      </w:r>
      <w:r w:rsidRPr="006B782D">
        <w:rPr>
          <w:rFonts w:ascii="Sylfaen" w:hAnsi="Sylfaen" w:cs="Tahoma"/>
          <w:sz w:val="18"/>
          <w:szCs w:val="18"/>
          <w:shd w:val="clear" w:color="auto" w:fill="FFFFFF"/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1A"/>
    <w:rsid w:val="00103824"/>
    <w:rsid w:val="0020603F"/>
    <w:rsid w:val="00272B7F"/>
    <w:rsid w:val="0029620A"/>
    <w:rsid w:val="004441ED"/>
    <w:rsid w:val="0079631A"/>
    <w:rsid w:val="007E46A3"/>
    <w:rsid w:val="008051C3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02DC"/>
  <w15:chartTrackingRefBased/>
  <w15:docId w15:val="{E14536A8-28CF-41C0-BF58-BB334927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B7F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6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6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631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631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63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63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63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63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631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6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6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63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6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63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63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63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6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63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631A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272B7F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272B7F"/>
    <w:rPr>
      <w:color w:val="0066CC"/>
      <w:u w:val="single"/>
    </w:rPr>
  </w:style>
  <w:style w:type="character" w:customStyle="1" w:styleId="ae">
    <w:name w:val="Сноска_"/>
    <w:basedOn w:val="a0"/>
    <w:link w:val="af"/>
    <w:rsid w:val="00272B7F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272B7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272B7F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272B7F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272B7F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272B7F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272B7F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272B7F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272B7F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272B7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272B7F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272B7F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272B7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272B7F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272B7F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272B7F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272B7F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272B7F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272B7F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272B7F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272B7F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272B7F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272B7F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272B7F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272B7F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272B7F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272B7F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272B7F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272B7F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272B7F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272B7F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272B7F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272B7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272B7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272B7F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272B7F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72B7F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272B7F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272B7F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272B7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272B7F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272B7F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272B7F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272B7F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272B7F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272B7F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72B7F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272B7F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272B7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272B7F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272B7F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272B7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272B7F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272B7F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272B7F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272B7F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272B7F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272B7F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272B7F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272B7F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272B7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272B7F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272B7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272B7F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272B7F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272B7F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272B7F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272B7F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272B7F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272B7F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272B7F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272B7F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72B7F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272B7F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272B7F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272B7F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272B7F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272B7F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272B7F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272B7F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272B7F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272B7F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272B7F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272B7F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272B7F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272B7F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272B7F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272B7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272B7F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272B7F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272B7F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272B7F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272B7F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272B7F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272B7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272B7F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272B7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72B7F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272B7F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272B7F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272B7F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272B7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272B7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272B7F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272B7F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272B7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272B7F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272B7F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272B7F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272B7F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272B7F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272B7F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272B7F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272B7F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272B7F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272B7F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272B7F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272B7F"/>
  </w:style>
  <w:style w:type="character" w:styleId="af9">
    <w:name w:val="footnote reference"/>
    <w:basedOn w:val="a0"/>
    <w:uiPriority w:val="99"/>
    <w:semiHidden/>
    <w:unhideWhenUsed/>
    <w:rsid w:val="00272B7F"/>
    <w:rPr>
      <w:vertAlign w:val="superscript"/>
    </w:rPr>
  </w:style>
  <w:style w:type="paragraph" w:styleId="afa">
    <w:name w:val="Normal (Web)"/>
    <w:basedOn w:val="a"/>
    <w:uiPriority w:val="99"/>
    <w:unhideWhenUsed/>
    <w:rsid w:val="0027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272B7F"/>
  </w:style>
  <w:style w:type="character" w:customStyle="1" w:styleId="reference-text">
    <w:name w:val="reference-text"/>
    <w:basedOn w:val="a0"/>
    <w:rsid w:val="00272B7F"/>
  </w:style>
  <w:style w:type="character" w:customStyle="1" w:styleId="2d">
    <w:name w:val="Подпись к картинке (2)_"/>
    <w:basedOn w:val="a0"/>
    <w:link w:val="2e"/>
    <w:uiPriority w:val="99"/>
    <w:rsid w:val="00272B7F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272B7F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272B7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272B7F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272B7F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272B7F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272B7F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272B7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272B7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272B7F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272B7F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272B7F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272B7F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272B7F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272B7F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272B7F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272B7F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272B7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272B7F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272B7F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272B7F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272B7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272B7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272B7F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272B7F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272B7F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272B7F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272B7F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272B7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272B7F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272B7F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272B7F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272B7F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272B7F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272B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2025-06-17T10:47:00Z</dcterms:created>
  <dcterms:modified xsi:type="dcterms:W3CDTF">2025-06-17T10:48:00Z</dcterms:modified>
</cp:coreProperties>
</file>