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4EA2" w14:textId="30D7C4DD" w:rsidR="0054554E" w:rsidRPr="000C75BD" w:rsidRDefault="0054554E" w:rsidP="0054554E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ՋԱՆ</w:t>
      </w:r>
      <w:r w:rsidRPr="000C75BD">
        <w:rPr>
          <w:rFonts w:ascii="Sylfaen" w:hAnsi="Sylfaen" w:cs="Arial"/>
          <w:b/>
          <w:lang w:val="hy-AM"/>
        </w:rPr>
        <w:t>-</w:t>
      </w:r>
      <w:r w:rsidRPr="000C75BD">
        <w:rPr>
          <w:rFonts w:ascii="Sylfaen" w:hAnsi="Sylfaen" w:cs="Sylfaen"/>
          <w:b/>
          <w:lang w:val="hy-AM"/>
        </w:rPr>
        <w:t xml:space="preserve">ԽԱՐԴԱՇ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17CBDBB6" w14:textId="77777777" w:rsidR="0054554E" w:rsidRDefault="0054554E" w:rsidP="0054554E">
      <w:pPr>
        <w:pStyle w:val="ac"/>
        <w:rPr>
          <w:rFonts w:ascii="Sylfaen" w:hAnsi="Sylfaen"/>
          <w:lang w:val="hy-AM"/>
        </w:rPr>
      </w:pPr>
    </w:p>
    <w:p w14:paraId="2B47C09D" w14:textId="77777777" w:rsidR="0054554E" w:rsidRPr="0054554E" w:rsidRDefault="0054554E" w:rsidP="0054554E">
      <w:pPr>
        <w:pStyle w:val="ac"/>
        <w:rPr>
          <w:rFonts w:ascii="Sylfaen" w:hAnsi="Sylfaen" w:cs="Arial"/>
          <w:lang w:val="hy-AM"/>
        </w:rPr>
      </w:pPr>
    </w:p>
    <w:p w14:paraId="02B88E9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մոլլի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մ՚անե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կընկըտերանց։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Մոլլեն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7D42F68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խրաղը</w:t>
      </w:r>
      <w:r w:rsidRPr="000C75BD">
        <w:rPr>
          <w:rFonts w:ascii="Sylfaen" w:hAnsi="Sylfaen" w:cs="Arial"/>
          <w:lang w:val="hy-AM"/>
        </w:rPr>
        <w:t>:</w:t>
      </w:r>
    </w:p>
    <w:p w14:paraId="0CF91B7A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4B9FCDC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ղսմաթը</w:t>
      </w:r>
      <w:r w:rsidRPr="000C75BD">
        <w:rPr>
          <w:rFonts w:ascii="Sylfaen" w:hAnsi="Sylfaen" w:cs="Tahoma"/>
          <w:lang w:val="hy-AM"/>
        </w:rPr>
        <w:t>։</w:t>
      </w:r>
    </w:p>
    <w:p w14:paraId="4CA6C09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երկուհոգիսանում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ազատվում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Tahoma"/>
          <w:lang w:val="hy-AM"/>
        </w:rPr>
        <w:t>։</w:t>
      </w:r>
    </w:p>
    <w:p w14:paraId="3437EEA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Երեխաներանց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կանֆետ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միրգ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Tahoma"/>
          <w:lang w:val="hy-AM"/>
        </w:rPr>
        <w:t>։</w:t>
      </w:r>
    </w:p>
    <w:p w14:paraId="60CC19B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ձգում</w:t>
      </w:r>
      <w:r w:rsidRPr="000C75BD">
        <w:rPr>
          <w:rFonts w:ascii="Sylfaen" w:hAnsi="Sylfaen" w:cs="Tahoma"/>
          <w:lang w:val="hy-AM"/>
        </w:rPr>
        <w:t>։</w:t>
      </w:r>
    </w:p>
    <w:p w14:paraId="11029A0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Tahoma"/>
          <w:lang w:val="hy-AM"/>
        </w:rPr>
        <w:t>։</w:t>
      </w:r>
    </w:p>
    <w:p w14:paraId="2BDAF82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0A6D9C59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ճամբում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չոպան</w:t>
      </w:r>
      <w:r w:rsidRPr="000C75BD">
        <w:rPr>
          <w:rFonts w:ascii="Sylfaen" w:hAnsi="Sylfaen" w:cs="Tahoma"/>
          <w:lang w:val="hy-AM"/>
        </w:rPr>
        <w:t>։</w:t>
      </w:r>
    </w:p>
    <w:p w14:paraId="2A13C911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կերթաք</w:t>
      </w:r>
      <w:r w:rsidRPr="000C75BD">
        <w:rPr>
          <w:rFonts w:ascii="Sylfaen" w:hAnsi="Sylfaen" w:cs="Arial"/>
          <w:lang w:val="hy-AM"/>
        </w:rPr>
        <w:t>:</w:t>
      </w:r>
    </w:p>
    <w:p w14:paraId="541556A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</w:t>
      </w:r>
      <w:r w:rsidRPr="000C75BD">
        <w:rPr>
          <w:rFonts w:ascii="Sylfaen" w:hAnsi="Sylfaen" w:cs="Tahoma"/>
          <w:lang w:val="hy-AM"/>
        </w:rPr>
        <w:t>։</w:t>
      </w:r>
    </w:p>
    <w:p w14:paraId="51A96D4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կկթեմ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ոչխարներից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կիմանամ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Tahoma"/>
          <w:lang w:val="hy-AM"/>
        </w:rPr>
        <w:t>։</w:t>
      </w:r>
    </w:p>
    <w:p w14:paraId="6BD304C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Պահովվե՜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մ՚էրթաք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արունը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96A3B8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չոպանին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B7A7499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</w:t>
      </w:r>
      <w:r w:rsidRPr="000C75BD">
        <w:rPr>
          <w:rFonts w:ascii="Sylfaen" w:hAnsi="Sylfaen" w:cs="Tahoma"/>
          <w:lang w:val="hy-AM"/>
        </w:rPr>
        <w:t>։</w:t>
      </w:r>
    </w:p>
    <w:p w14:paraId="43D7E12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Տվարածն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4BE591A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արընը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Հուշապից</w:t>
      </w:r>
      <w:r w:rsidRPr="000C75BD">
        <w:rPr>
          <w:rFonts w:ascii="Sylfaen" w:hAnsi="Sylfaen" w:cs="Tahoma"/>
          <w:lang w:val="hy-AM"/>
        </w:rPr>
        <w:t>։</w:t>
      </w:r>
    </w:p>
    <w:p w14:paraId="411075A6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ցլիկը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կիմանանք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արընը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առնուլ</w:t>
      </w:r>
      <w:r w:rsidRPr="000C75BD">
        <w:rPr>
          <w:rFonts w:ascii="Sylfaen" w:hAnsi="Sylfaen" w:cs="Tahoma"/>
          <w:lang w:val="hy-AM"/>
        </w:rPr>
        <w:t>։</w:t>
      </w:r>
    </w:p>
    <w:p w14:paraId="2F7E48E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ցլիկը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</w:t>
      </w:r>
      <w:r w:rsidRPr="000C75BD">
        <w:rPr>
          <w:rFonts w:ascii="Sylfaen" w:hAnsi="Sylfaen" w:cs="Tahoma"/>
          <w:lang w:val="hy-AM"/>
        </w:rPr>
        <w:t>։</w:t>
      </w:r>
    </w:p>
    <w:p w14:paraId="1AC0B45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արընը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Tahoma"/>
          <w:lang w:val="hy-AM"/>
        </w:rPr>
        <w:t>։</w:t>
      </w:r>
    </w:p>
    <w:p w14:paraId="6DD269C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Tahoma"/>
          <w:lang w:val="hy-AM"/>
        </w:rPr>
        <w:t>։</w:t>
      </w:r>
    </w:p>
    <w:p w14:paraId="3C31F0A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արընը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առնենք</w:t>
      </w:r>
      <w:r w:rsidRPr="000C75BD">
        <w:rPr>
          <w:rFonts w:ascii="Sylfaen" w:hAnsi="Sylfaen" w:cs="Tahoma"/>
          <w:lang w:val="hy-AM"/>
        </w:rPr>
        <w:t>։</w:t>
      </w:r>
    </w:p>
    <w:p w14:paraId="62E946C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իլղարած</w:t>
      </w:r>
      <w:r w:rsidRPr="000C75BD">
        <w:rPr>
          <w:rFonts w:ascii="Sylfaen" w:hAnsi="Sylfaen" w:cs="Tahoma"/>
          <w:lang w:val="hy-AM"/>
        </w:rPr>
        <w:t>։</w:t>
      </w:r>
    </w:p>
    <w:p w14:paraId="2A4DF90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ո՜ւր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0C57FB4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արընը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</w:t>
      </w:r>
      <w:r w:rsidRPr="000C75BD">
        <w:rPr>
          <w:rFonts w:ascii="Sylfaen" w:hAnsi="Sylfaen" w:cs="Tahoma"/>
          <w:lang w:val="hy-AM"/>
        </w:rPr>
        <w:t>։</w:t>
      </w:r>
    </w:p>
    <w:p w14:paraId="264FBC4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մադյանները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քըշեք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կիմանամ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արընը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գնաք</w:t>
      </w:r>
      <w:r w:rsidRPr="000C75BD">
        <w:rPr>
          <w:rFonts w:ascii="Sylfaen" w:hAnsi="Sylfaen" w:cs="Tahoma"/>
          <w:lang w:val="hy-AM"/>
        </w:rPr>
        <w:t>։</w:t>
      </w:r>
    </w:p>
    <w:p w14:paraId="5BF7597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Իլղարած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մադլանները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քշեն</w:t>
      </w:r>
      <w:r w:rsidRPr="000C75BD">
        <w:rPr>
          <w:rFonts w:ascii="Sylfaen" w:hAnsi="Sylfaen" w:cs="Tahoma"/>
          <w:lang w:val="hy-AM"/>
        </w:rPr>
        <w:t>։</w:t>
      </w:r>
    </w:p>
    <w:p w14:paraId="3B31253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ըդտեղ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</w:t>
      </w:r>
      <w:r w:rsidRPr="000C75BD">
        <w:rPr>
          <w:rFonts w:ascii="Sylfaen" w:hAnsi="Sylfaen" w:cs="Tahoma"/>
          <w:lang w:val="hy-AM"/>
        </w:rPr>
        <w:t>։</w:t>
      </w:r>
    </w:p>
    <w:p w14:paraId="676DA52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հետացան</w:t>
      </w:r>
      <w:r w:rsidRPr="000C75BD">
        <w:rPr>
          <w:rFonts w:ascii="Sylfaen" w:hAnsi="Sylfaen" w:cs="Tahoma"/>
          <w:lang w:val="hy-AM"/>
        </w:rPr>
        <w:t>։</w:t>
      </w:r>
    </w:p>
    <w:p w14:paraId="7465411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հետացան</w:t>
      </w:r>
      <w:r w:rsidRPr="000C75BD">
        <w:rPr>
          <w:rFonts w:ascii="Sylfaen" w:hAnsi="Sylfaen" w:cs="Tahoma"/>
          <w:lang w:val="hy-AM"/>
        </w:rPr>
        <w:t>։</w:t>
      </w:r>
    </w:p>
    <w:p w14:paraId="6B7E5E6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Tahoma"/>
          <w:lang w:val="hy-AM"/>
        </w:rPr>
        <w:t>։</w:t>
      </w:r>
    </w:p>
    <w:p w14:paraId="69F9646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Փարակյոթ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1F8E619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չորբանին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..., </w:t>
      </w:r>
      <w:r w:rsidRPr="000C75BD">
        <w:rPr>
          <w:rFonts w:ascii="Sylfaen" w:hAnsi="Sylfaen" w:cs="Sylfaen"/>
          <w:lang w:val="hy-AM"/>
        </w:rPr>
        <w:t>փարակյոթն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3441EBD1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6000793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Ջան֊խարդա՛լ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0D37B12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ո՜ւր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Tahoma"/>
          <w:lang w:val="hy-AM"/>
        </w:rPr>
        <w:t>։</w:t>
      </w:r>
    </w:p>
    <w:p w14:paraId="2C936A5A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</w:t>
      </w:r>
      <w:r w:rsidRPr="000C75BD">
        <w:rPr>
          <w:rFonts w:ascii="Sylfaen" w:hAnsi="Sylfaen" w:cs="Tahoma"/>
          <w:lang w:val="hy-AM"/>
        </w:rPr>
        <w:t>։</w:t>
      </w:r>
    </w:p>
    <w:p w14:paraId="2E63C1F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կկթեմ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կիմանամ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չխմես՝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4415985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Չոպան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թեքում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Չոպան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 w:cs="Arial"/>
          <w:lang w:val="hy-AM"/>
        </w:rPr>
        <w:t>:</w:t>
      </w:r>
    </w:p>
    <w:p w14:paraId="0B83345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չոպան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>:</w:t>
      </w:r>
    </w:p>
    <w:p w14:paraId="437C313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</w:t>
      </w:r>
      <w:r w:rsidRPr="000C75BD">
        <w:rPr>
          <w:rFonts w:ascii="Sylfaen" w:hAnsi="Sylfaen" w:cs="Tahoma"/>
          <w:lang w:val="hy-AM"/>
        </w:rPr>
        <w:t>։</w:t>
      </w:r>
    </w:p>
    <w:p w14:paraId="0E79FB7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Տվարածն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Փարակյոթ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78B15CF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>. ...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փարակյոթը</w:t>
      </w:r>
      <w:r w:rsidRPr="000C75BD">
        <w:rPr>
          <w:rFonts w:ascii="Sylfaen" w:hAnsi="Sylfaen" w:cs="Arial"/>
          <w:lang w:val="hy-AM"/>
        </w:rPr>
        <w:t>:</w:t>
      </w:r>
    </w:p>
    <w:p w14:paraId="47498F2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6C04E5CA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12F05971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ո՜ւր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29A3FCA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Հուշապից</w:t>
      </w:r>
      <w:r w:rsidRPr="000C75BD">
        <w:rPr>
          <w:rFonts w:ascii="Sylfaen" w:hAnsi="Sylfaen" w:cs="Tahoma"/>
          <w:lang w:val="hy-AM"/>
        </w:rPr>
        <w:t>։</w:t>
      </w:r>
    </w:p>
    <w:p w14:paraId="131F3EE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Չըվել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ցլիկը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Tahoma"/>
          <w:lang w:val="hy-AM"/>
        </w:rPr>
        <w:t>։</w:t>
      </w:r>
    </w:p>
    <w:p w14:paraId="30BDB17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ցլիկը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հ՚ուզում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</w:t>
      </w:r>
      <w:r w:rsidRPr="000C75BD">
        <w:rPr>
          <w:rFonts w:ascii="Sylfaen" w:hAnsi="Sylfaen" w:cs="Tahoma"/>
          <w:lang w:val="hy-AM"/>
        </w:rPr>
        <w:t>։</w:t>
      </w:r>
    </w:p>
    <w:p w14:paraId="784CD706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ղուրբա՛ն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Tahoma"/>
          <w:lang w:val="hy-AM"/>
        </w:rPr>
        <w:t>։</w:t>
      </w:r>
    </w:p>
    <w:p w14:paraId="36E1EA01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իլղարած</w:t>
      </w:r>
      <w:r w:rsidRPr="000C75BD">
        <w:rPr>
          <w:rFonts w:ascii="Sylfaen" w:hAnsi="Sylfaen" w:cs="Tahoma"/>
          <w:lang w:val="hy-AM"/>
        </w:rPr>
        <w:t>։</w:t>
      </w:r>
    </w:p>
    <w:p w14:paraId="13DB06B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Փարակյոթ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>:</w:t>
      </w:r>
    </w:p>
    <w:p w14:paraId="549CCEC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>.— ...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փարակյոթը</w:t>
      </w:r>
      <w:r w:rsidRPr="000C75BD">
        <w:rPr>
          <w:rFonts w:ascii="Sylfaen" w:hAnsi="Sylfaen" w:cs="Tahoma"/>
          <w:lang w:val="hy-AM"/>
        </w:rPr>
        <w:t>։</w:t>
      </w:r>
    </w:p>
    <w:p w14:paraId="1EB67D25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իլղարածը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59EBB2C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4236814A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իլղարածը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ո՜ւր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400ADD8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</w:t>
      </w:r>
      <w:r w:rsidRPr="000C75BD">
        <w:rPr>
          <w:rFonts w:ascii="Sylfaen" w:hAnsi="Sylfaen" w:cs="Tahoma"/>
          <w:lang w:val="hy-AM"/>
        </w:rPr>
        <w:t>։</w:t>
      </w:r>
    </w:p>
    <w:p w14:paraId="7BE18896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Իլղարածն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Չըվել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մադյանները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հելլես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կիմանամ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</w:t>
      </w:r>
      <w:r w:rsidRPr="000C75BD">
        <w:rPr>
          <w:rFonts w:ascii="Sylfaen" w:hAnsi="Sylfaen" w:cs="Tahoma"/>
          <w:lang w:val="hy-AM"/>
        </w:rPr>
        <w:t>։</w:t>
      </w:r>
    </w:p>
    <w:p w14:paraId="1641EF0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Tahoma"/>
          <w:lang w:val="hy-AM"/>
        </w:rPr>
        <w:t>։</w:t>
      </w:r>
    </w:p>
    <w:p w14:paraId="7A7CE2F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Իլղարածը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սպանում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241D349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աղբրտանցդ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դե՜հ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0F776AB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Տե՜ս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3448FA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28477F2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Tahoma"/>
          <w:lang w:val="hy-AM"/>
        </w:rPr>
        <w:t>։</w:t>
      </w:r>
    </w:p>
    <w:p w14:paraId="59E5459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խըսմաթը</w:t>
      </w:r>
      <w:r w:rsidRPr="000C75BD">
        <w:rPr>
          <w:rFonts w:ascii="Sylfaen" w:hAnsi="Sylfaen" w:cs="Tahoma"/>
          <w:lang w:val="hy-AM"/>
        </w:rPr>
        <w:t>։</w:t>
      </w:r>
    </w:p>
    <w:p w14:paraId="4BABB6E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Աղջի՛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159592B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զարմանալու</w:t>
      </w:r>
      <w:r w:rsidRPr="000C75BD">
        <w:rPr>
          <w:rFonts w:ascii="Sylfaen" w:hAnsi="Sylfaen" w:cs="Tahoma"/>
          <w:lang w:val="hy-AM"/>
        </w:rPr>
        <w:t>։</w:t>
      </w:r>
    </w:p>
    <w:p w14:paraId="262A508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զարմանալու</w:t>
      </w:r>
      <w:r w:rsidRPr="000C75BD">
        <w:rPr>
          <w:rFonts w:ascii="Sylfaen" w:hAnsi="Sylfaen" w:cs="Tahoma"/>
          <w:lang w:val="hy-AM"/>
        </w:rPr>
        <w:t>։</w:t>
      </w:r>
    </w:p>
    <w:p w14:paraId="4060CB1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խըսմաթն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5C5B64E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Աղջի՛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Tahoma"/>
          <w:lang w:val="hy-AM"/>
        </w:rPr>
        <w:t>։</w:t>
      </w:r>
    </w:p>
    <w:p w14:paraId="393BCDD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չափարը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Tahoma"/>
          <w:lang w:val="hy-AM"/>
        </w:rPr>
        <w:t>։</w:t>
      </w:r>
    </w:p>
    <w:p w14:paraId="465365C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Դըռ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չափարը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Tahoma"/>
          <w:lang w:val="hy-AM"/>
        </w:rPr>
        <w:t>։</w:t>
      </w:r>
    </w:p>
    <w:p w14:paraId="087351A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խըսմաթ</w:t>
      </w:r>
      <w:r w:rsidRPr="000C75BD">
        <w:rPr>
          <w:rFonts w:ascii="Sylfaen" w:hAnsi="Sylfaen" w:cs="Tahoma"/>
          <w:lang w:val="hy-AM"/>
        </w:rPr>
        <w:t>։</w:t>
      </w:r>
    </w:p>
    <w:p w14:paraId="4B0FC0B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Աղջի՛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ե՛լ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հաղողը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ճիթ֊ճիթ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գիլլա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գիլլա</w:t>
      </w:r>
      <w:r w:rsidRPr="000C75BD">
        <w:rPr>
          <w:rFonts w:ascii="Sylfaen" w:hAnsi="Sylfaen" w:cs="Arial"/>
          <w:lang w:val="hy-AM"/>
        </w:rPr>
        <w:t>:</w:t>
      </w:r>
    </w:p>
    <w:p w14:paraId="366118E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Tahoma"/>
          <w:lang w:val="hy-AM"/>
        </w:rPr>
        <w:t>։</w:t>
      </w:r>
    </w:p>
    <w:p w14:paraId="4605296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Tahoma"/>
          <w:lang w:val="hy-AM"/>
        </w:rPr>
        <w:t>։</w:t>
      </w:r>
    </w:p>
    <w:p w14:paraId="4F11A22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խըսմաթը</w:t>
      </w:r>
      <w:r w:rsidRPr="000C75BD">
        <w:rPr>
          <w:rFonts w:ascii="Sylfaen" w:hAnsi="Sylfaen" w:cs="Tahoma"/>
          <w:lang w:val="hy-AM"/>
        </w:rPr>
        <w:t>։</w:t>
      </w:r>
    </w:p>
    <w:p w14:paraId="72861D7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Աղջի՛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ե՛լ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Tahoma"/>
          <w:lang w:val="hy-AM"/>
        </w:rPr>
        <w:t>։</w:t>
      </w:r>
    </w:p>
    <w:p w14:paraId="1E26192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պղտորը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չհարցրեց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Tahoma"/>
          <w:lang w:val="hy-AM"/>
        </w:rPr>
        <w:t>։</w:t>
      </w:r>
    </w:p>
    <w:p w14:paraId="369FD7C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Պղտոր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>:</w:t>
      </w:r>
    </w:p>
    <w:p w14:paraId="2D264C6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խըսմաթ</w:t>
      </w:r>
      <w:r w:rsidRPr="000C75BD">
        <w:rPr>
          <w:rFonts w:ascii="Sylfaen" w:hAnsi="Sylfaen" w:cs="Tahoma"/>
          <w:lang w:val="hy-AM"/>
        </w:rPr>
        <w:t>։</w:t>
      </w:r>
    </w:p>
    <w:p w14:paraId="314EEEF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կաղնում</w:t>
      </w:r>
      <w:r w:rsidRPr="000C75BD">
        <w:rPr>
          <w:rFonts w:ascii="Sylfaen" w:hAnsi="Sylfaen" w:cs="Tahoma"/>
          <w:lang w:val="hy-AM"/>
        </w:rPr>
        <w:t>։</w:t>
      </w:r>
    </w:p>
    <w:p w14:paraId="3C31DC0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Հուշա՛պ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5FD407F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ը՜ֆ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ը՜ֆ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644334E6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կիսընե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խրաղից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Style w:val="af9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կելլա</w:t>
      </w:r>
      <w:r w:rsidRPr="000C75BD">
        <w:rPr>
          <w:rFonts w:ascii="Sylfaen" w:hAnsi="Sylfaen" w:cs="Tahoma"/>
          <w:lang w:val="hy-AM"/>
        </w:rPr>
        <w:t>։</w:t>
      </w:r>
    </w:p>
    <w:p w14:paraId="01513A0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242C6D59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խոլում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576BAF65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 w:cs="Tahoma"/>
          <w:lang w:val="hy-AM"/>
        </w:rPr>
        <w:t>։</w:t>
      </w:r>
    </w:p>
    <w:p w14:paraId="5934A6A5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ծառիցը</w:t>
      </w:r>
      <w:r w:rsidRPr="000C75BD">
        <w:rPr>
          <w:rFonts w:ascii="Sylfaen" w:hAnsi="Sylfaen" w:cs="Tahoma"/>
          <w:lang w:val="hy-AM"/>
        </w:rPr>
        <w:t>։</w:t>
      </w:r>
    </w:p>
    <w:p w14:paraId="53E9EE25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 w:cs="Tahoma"/>
          <w:lang w:val="hy-AM"/>
        </w:rPr>
        <w:t>։</w:t>
      </w:r>
    </w:p>
    <w:p w14:paraId="5061D1F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Tahoma"/>
          <w:lang w:val="hy-AM"/>
        </w:rPr>
        <w:t>։</w:t>
      </w:r>
    </w:p>
    <w:p w14:paraId="53C1BAD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ջըրվեղ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4A2A95F6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խնձորքուն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էլլում</w:t>
      </w:r>
      <w:r w:rsidRPr="000C75BD">
        <w:rPr>
          <w:rFonts w:ascii="Sylfaen" w:hAnsi="Sylfaen" w:cs="Tahoma"/>
          <w:lang w:val="hy-AM"/>
        </w:rPr>
        <w:t>։</w:t>
      </w:r>
    </w:p>
    <w:p w14:paraId="5EC7EAD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շալակում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Tahoma"/>
          <w:lang w:val="hy-AM"/>
        </w:rPr>
        <w:t>։</w:t>
      </w:r>
    </w:p>
    <w:p w14:paraId="3689FAB9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66646E4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Ջան֊խարդա՜շն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>...</w:t>
      </w:r>
    </w:p>
    <w:p w14:paraId="35E6DF2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750A9FD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Արջր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>:</w:t>
      </w:r>
    </w:p>
    <w:p w14:paraId="33A31DC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 w:cs="Tahoma"/>
          <w:lang w:val="hy-AM"/>
        </w:rPr>
        <w:t>։</w:t>
      </w:r>
    </w:p>
    <w:p w14:paraId="13BA1BF6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մտի՛</w:t>
      </w:r>
      <w:r w:rsidRPr="000C75BD">
        <w:rPr>
          <w:rFonts w:ascii="Sylfaen" w:hAnsi="Sylfaen" w:cs="Tahoma"/>
          <w:lang w:val="hy-AM"/>
        </w:rPr>
        <w:t>։</w:t>
      </w:r>
    </w:p>
    <w:p w14:paraId="65CF567A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ճամբումը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ջրվեդ</w:t>
      </w:r>
      <w:r w:rsidRPr="000C75BD">
        <w:rPr>
          <w:rFonts w:ascii="Sylfaen" w:hAnsi="Sylfaen" w:cs="Tahoma"/>
          <w:lang w:val="hy-AM"/>
        </w:rPr>
        <w:t>։</w:t>
      </w:r>
    </w:p>
    <w:p w14:paraId="5E35634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Tahoma"/>
          <w:lang w:val="hy-AM"/>
        </w:rPr>
        <w:t>։</w:t>
      </w:r>
    </w:p>
    <w:p w14:paraId="412F912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խարդաշին</w:t>
      </w:r>
      <w:r w:rsidRPr="000C75BD">
        <w:rPr>
          <w:rFonts w:ascii="Sylfaen" w:hAnsi="Sylfaen" w:cs="Tahoma"/>
          <w:lang w:val="hy-AM"/>
        </w:rPr>
        <w:t>։</w:t>
      </w:r>
    </w:p>
    <w:p w14:paraId="58DFB179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կմորթվի՞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Arial"/>
          <w:lang w:val="hy-AM"/>
        </w:rPr>
        <w:t>:</w:t>
      </w:r>
    </w:p>
    <w:p w14:paraId="18A84CE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Ա՜խ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Tahoma"/>
          <w:lang w:val="hy-AM"/>
        </w:rPr>
        <w:t>։</w:t>
      </w:r>
    </w:p>
    <w:p w14:paraId="0B9BA4A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Ջիգրի՝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խարդա՛շ</w:t>
      </w:r>
      <w:r w:rsidRPr="000C75BD">
        <w:rPr>
          <w:rFonts w:ascii="Sylfaen" w:hAnsi="Sylfaen" w:cs="Tahoma"/>
          <w:lang w:val="hy-AM"/>
        </w:rPr>
        <w:t>։</w:t>
      </w:r>
    </w:p>
    <w:p w14:paraId="6D09110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FDF42B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մտի՛</w:t>
      </w:r>
      <w:r w:rsidRPr="000C75BD">
        <w:rPr>
          <w:rFonts w:ascii="Sylfaen" w:hAnsi="Sylfaen" w:cs="Tahoma"/>
          <w:lang w:val="hy-AM"/>
        </w:rPr>
        <w:t>։</w:t>
      </w:r>
    </w:p>
    <w:p w14:paraId="0310169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 w:cs="Tahoma"/>
          <w:lang w:val="hy-AM"/>
        </w:rPr>
        <w:t>։</w:t>
      </w:r>
    </w:p>
    <w:p w14:paraId="1B40699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էփի՛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111F968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մսիցը</w:t>
      </w:r>
      <w:r w:rsidRPr="000C75BD">
        <w:rPr>
          <w:rFonts w:ascii="Sylfaen" w:hAnsi="Sylfaen" w:cs="Tahoma"/>
          <w:lang w:val="hy-AM"/>
        </w:rPr>
        <w:t>։</w:t>
      </w:r>
    </w:p>
    <w:p w14:paraId="03DFA81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օճոռքը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36415B45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...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04572DC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Պը՜չչ՜չչ՜չ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1F83D841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200BE87E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Պզ՜ղզ՜զզ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03E2EA11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օճորքում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Պա՜ա՜ա՜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ո՜նց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բարձրացել</w:t>
      </w:r>
      <w:r w:rsidRPr="000C75BD">
        <w:rPr>
          <w:rFonts w:ascii="Sylfaen" w:hAnsi="Sylfaen" w:cs="Tahoma"/>
          <w:lang w:val="hy-AM"/>
        </w:rPr>
        <w:t>։</w:t>
      </w:r>
    </w:p>
    <w:p w14:paraId="333A3BC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5C153F6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62F2086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բարձրանաս</w:t>
      </w:r>
      <w:r w:rsidRPr="000C75BD">
        <w:rPr>
          <w:rFonts w:ascii="Sylfaen" w:hAnsi="Sylfaen" w:cs="Tahoma"/>
          <w:lang w:val="hy-AM"/>
        </w:rPr>
        <w:t>։</w:t>
      </w:r>
    </w:p>
    <w:p w14:paraId="48FF8C0C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0EAC7A4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Tahoma"/>
          <w:lang w:val="hy-AM"/>
        </w:rPr>
        <w:t>։</w:t>
      </w:r>
    </w:p>
    <w:p w14:paraId="09DAFDE9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314B958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 w:cs="Tahoma"/>
          <w:lang w:val="hy-AM"/>
        </w:rPr>
        <w:t>։</w:t>
      </w:r>
    </w:p>
    <w:p w14:paraId="3BB3691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մըչան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պեթարը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CD3F238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փողերն՝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Ջան֊խարդաշը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Tahoma"/>
          <w:lang w:val="hy-AM"/>
        </w:rPr>
        <w:t>։</w:t>
      </w:r>
    </w:p>
    <w:p w14:paraId="1A003E24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Ջան֊խարդաշ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տեսնո՜ւմ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հլլեմ։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165C9ED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Մի՞թե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7A46FEB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ըլլեմ</w:t>
      </w:r>
      <w:r w:rsidRPr="000C75BD">
        <w:rPr>
          <w:rFonts w:ascii="Sylfaen" w:hAnsi="Sylfaen" w:cs="Tahoma"/>
          <w:lang w:val="hy-AM"/>
        </w:rPr>
        <w:t>։</w:t>
      </w:r>
    </w:p>
    <w:p w14:paraId="10A787E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ջղացաքարը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շըլինքս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շըլինքդ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կըլլես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 w:cs="Tahoma"/>
          <w:lang w:val="hy-AM"/>
        </w:rPr>
        <w:t>։</w:t>
      </w:r>
    </w:p>
    <w:p w14:paraId="0616854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ջղացաքարը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շըլինքը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օճոռքին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ջարդուխուրդ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29031FFA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ջարդուխուրդ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ըլլա</w:t>
      </w:r>
      <w:r w:rsidRPr="000C75BD">
        <w:rPr>
          <w:rFonts w:ascii="Sylfaen" w:hAnsi="Sylfaen" w:cs="Tahoma"/>
          <w:lang w:val="hy-AM"/>
        </w:rPr>
        <w:t>։</w:t>
      </w:r>
    </w:p>
    <w:p w14:paraId="77EE7BFB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կուտամ</w:t>
      </w:r>
      <w:r w:rsidRPr="000C75BD">
        <w:rPr>
          <w:rFonts w:ascii="Sylfaen" w:hAnsi="Sylfaen" w:cs="Tahoma"/>
          <w:lang w:val="hy-AM"/>
        </w:rPr>
        <w:t>։</w:t>
      </w:r>
    </w:p>
    <w:p w14:paraId="131734F0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շըլինքում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Tahoma"/>
          <w:lang w:val="hy-AM"/>
        </w:rPr>
        <w:t>։</w:t>
      </w:r>
    </w:p>
    <w:p w14:paraId="7C568C43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կկոտրի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1F4FE592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խարդաշն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ջաղացքաքարն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5726D5FF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աղբերտինքս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ըլլան</w:t>
      </w:r>
      <w:r w:rsidRPr="000C75BD">
        <w:rPr>
          <w:rFonts w:ascii="Sylfaen" w:hAnsi="Sylfaen" w:cs="Tahoma"/>
          <w:lang w:val="hy-AM"/>
        </w:rPr>
        <w:t>։</w:t>
      </w:r>
    </w:p>
    <w:p w14:paraId="07EC8E2D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չէկավ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9171577" w14:textId="77777777" w:rsidR="0054554E" w:rsidRPr="000C75BD" w:rsidRDefault="0054554E" w:rsidP="0054554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ըմա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թըղ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4F263646" w14:textId="259F23CA" w:rsidR="0029620A" w:rsidRPr="0054554E" w:rsidRDefault="0054554E" w:rsidP="0054554E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շինեցին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չըվել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անօրենի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անօրենի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545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D27E" w14:textId="77777777" w:rsidR="004B199D" w:rsidRDefault="004B199D" w:rsidP="0054554E">
      <w:pPr>
        <w:spacing w:after="0" w:line="240" w:lineRule="auto"/>
      </w:pPr>
      <w:r>
        <w:separator/>
      </w:r>
    </w:p>
  </w:endnote>
  <w:endnote w:type="continuationSeparator" w:id="0">
    <w:p w14:paraId="01E84DEC" w14:textId="77777777" w:rsidR="004B199D" w:rsidRDefault="004B199D" w:rsidP="0054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390C" w14:textId="77777777" w:rsidR="004B199D" w:rsidRDefault="004B199D" w:rsidP="0054554E">
      <w:pPr>
        <w:spacing w:after="0" w:line="240" w:lineRule="auto"/>
      </w:pPr>
      <w:r>
        <w:separator/>
      </w:r>
    </w:p>
  </w:footnote>
  <w:footnote w:type="continuationSeparator" w:id="0">
    <w:p w14:paraId="57E46205" w14:textId="77777777" w:rsidR="004B199D" w:rsidRDefault="004B199D" w:rsidP="0054554E">
      <w:pPr>
        <w:spacing w:after="0" w:line="240" w:lineRule="auto"/>
      </w:pPr>
      <w:r>
        <w:continuationSeparator/>
      </w:r>
    </w:p>
  </w:footnote>
  <w:footnote w:id="1">
    <w:p w14:paraId="652CC0A4" w14:textId="77777777" w:rsidR="0054554E" w:rsidRPr="006B782D" w:rsidRDefault="0054554E" w:rsidP="0054554E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Մարսած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518677">
    <w:abstractNumId w:val="0"/>
  </w:num>
  <w:num w:numId="2" w16cid:durableId="1573390384">
    <w:abstractNumId w:val="1"/>
  </w:num>
  <w:num w:numId="3" w16cid:durableId="958031461">
    <w:abstractNumId w:val="2"/>
  </w:num>
  <w:num w:numId="4" w16cid:durableId="458495368">
    <w:abstractNumId w:val="3"/>
  </w:num>
  <w:num w:numId="5" w16cid:durableId="728067008">
    <w:abstractNumId w:val="4"/>
  </w:num>
  <w:num w:numId="6" w16cid:durableId="795951473">
    <w:abstractNumId w:val="5"/>
  </w:num>
  <w:num w:numId="7" w16cid:durableId="738207122">
    <w:abstractNumId w:val="6"/>
  </w:num>
  <w:num w:numId="8" w16cid:durableId="1642229998">
    <w:abstractNumId w:val="7"/>
  </w:num>
  <w:num w:numId="9" w16cid:durableId="217404760">
    <w:abstractNumId w:val="8"/>
  </w:num>
  <w:num w:numId="10" w16cid:durableId="575408012">
    <w:abstractNumId w:val="9"/>
  </w:num>
  <w:num w:numId="11" w16cid:durableId="319239628">
    <w:abstractNumId w:val="10"/>
  </w:num>
  <w:num w:numId="12" w16cid:durableId="1303656369">
    <w:abstractNumId w:val="11"/>
  </w:num>
  <w:num w:numId="13" w16cid:durableId="501161752">
    <w:abstractNumId w:val="12"/>
  </w:num>
  <w:num w:numId="14" w16cid:durableId="2111317703">
    <w:abstractNumId w:val="13"/>
  </w:num>
  <w:num w:numId="15" w16cid:durableId="1945381478">
    <w:abstractNumId w:val="14"/>
  </w:num>
  <w:num w:numId="16" w16cid:durableId="955940032">
    <w:abstractNumId w:val="16"/>
  </w:num>
  <w:num w:numId="17" w16cid:durableId="1063141556">
    <w:abstractNumId w:val="18"/>
  </w:num>
  <w:num w:numId="18" w16cid:durableId="532379046">
    <w:abstractNumId w:val="15"/>
  </w:num>
  <w:num w:numId="19" w16cid:durableId="1675916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82"/>
    <w:rsid w:val="00103824"/>
    <w:rsid w:val="0029620A"/>
    <w:rsid w:val="004441ED"/>
    <w:rsid w:val="004B199D"/>
    <w:rsid w:val="0054554E"/>
    <w:rsid w:val="007E46A3"/>
    <w:rsid w:val="00D3726D"/>
    <w:rsid w:val="00E0278C"/>
    <w:rsid w:val="00EB79BD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CC4"/>
  <w15:chartTrackingRefBased/>
  <w15:docId w15:val="{A8F737F0-1825-4105-B805-9E2ADA83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4E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F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F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0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0F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0F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0F8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4554E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54554E"/>
    <w:rPr>
      <w:color w:val="0066CC"/>
      <w:u w:val="single"/>
    </w:rPr>
  </w:style>
  <w:style w:type="character" w:customStyle="1" w:styleId="ae">
    <w:name w:val="Сноска_"/>
    <w:basedOn w:val="a0"/>
    <w:link w:val="af"/>
    <w:rsid w:val="0054554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54554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54554E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54554E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54554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54554E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54554E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54554E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54554E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54554E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54554E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54554E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54554E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54554E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54554E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54554E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54554E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54554E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54554E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54554E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54554E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54554E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54554E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54554E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54554E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54554E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54554E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54554E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54554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54554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54554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54554E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54554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4554E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54554E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54554E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54554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54554E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54554E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54554E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54554E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54554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4554E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54554E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54554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54554E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54554E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54554E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54554E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54554E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54554E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54554E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54554E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54554E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4554E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54554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54554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54554E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54554E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54554E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4554E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54554E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54554E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54554E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54554E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54554E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54554E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54554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54554E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54554E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54554E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54554E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54554E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54554E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54554E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54554E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54554E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54554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54554E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54554E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54554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54554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54554E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54554E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54554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54554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54554E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54554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54554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54554E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54554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554E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54554E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54554E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54554E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54554E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54554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54554E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54554E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54554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54554E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54554E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54554E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54554E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54554E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54554E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54554E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54554E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54554E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54554E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54554E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54554E"/>
  </w:style>
  <w:style w:type="character" w:styleId="af9">
    <w:name w:val="footnote reference"/>
    <w:basedOn w:val="a0"/>
    <w:uiPriority w:val="99"/>
    <w:semiHidden/>
    <w:unhideWhenUsed/>
    <w:rsid w:val="0054554E"/>
    <w:rPr>
      <w:vertAlign w:val="superscript"/>
    </w:rPr>
  </w:style>
  <w:style w:type="paragraph" w:styleId="afa">
    <w:name w:val="Normal (Web)"/>
    <w:basedOn w:val="a"/>
    <w:uiPriority w:val="99"/>
    <w:unhideWhenUsed/>
    <w:rsid w:val="0054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54554E"/>
  </w:style>
  <w:style w:type="character" w:customStyle="1" w:styleId="reference-text">
    <w:name w:val="reference-text"/>
    <w:basedOn w:val="a0"/>
    <w:rsid w:val="0054554E"/>
  </w:style>
  <w:style w:type="character" w:customStyle="1" w:styleId="2d">
    <w:name w:val="Подпись к картинке (2)_"/>
    <w:basedOn w:val="a0"/>
    <w:link w:val="2e"/>
    <w:uiPriority w:val="99"/>
    <w:rsid w:val="0054554E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54554E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54554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54554E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54554E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54554E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54554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54554E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54554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54554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54554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54554E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54554E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54554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54554E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54554E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54554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54554E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54554E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54554E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54554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54554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54554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54554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54554E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54554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54554E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54554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54554E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54554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54554E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54554E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54554E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5455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2025-05-28T12:54:00Z</dcterms:created>
  <dcterms:modified xsi:type="dcterms:W3CDTF">2025-05-28T12:55:00Z</dcterms:modified>
</cp:coreProperties>
</file>