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3626" w14:textId="77777777" w:rsidR="001A5FAA" w:rsidRPr="000C75BD" w:rsidRDefault="001A5FAA" w:rsidP="001A5FAA">
      <w:pPr>
        <w:pStyle w:val="ac"/>
        <w:rPr>
          <w:rFonts w:ascii="Sylfaen" w:hAnsi="Sylfaen"/>
          <w:b/>
          <w:lang w:val="hy-AM"/>
        </w:rPr>
      </w:pPr>
      <w:bookmarkStart w:id="0" w:name="_Hlk200547010"/>
      <w:r w:rsidRPr="000C75BD">
        <w:rPr>
          <w:rFonts w:ascii="Sylfaen" w:hAnsi="Sylfaen" w:cs="Sylfaen"/>
          <w:b/>
          <w:lang w:val="hy-AM"/>
        </w:rPr>
        <w:t xml:space="preserve">ՈՍԿԵՄԱԶԻԿԸ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6B583D0C" w14:textId="77777777" w:rsidR="001A5FAA" w:rsidRPr="000C75BD" w:rsidRDefault="001A5FAA" w:rsidP="001A5FAA">
      <w:pPr>
        <w:pStyle w:val="ac"/>
        <w:rPr>
          <w:rFonts w:ascii="Sylfaen" w:hAnsi="Sylfaen" w:cs="Arial"/>
          <w:b/>
          <w:lang w:val="hy-AM"/>
        </w:rPr>
      </w:pPr>
    </w:p>
    <w:bookmarkEnd w:id="0"/>
    <w:p w14:paraId="1124322F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</w:p>
    <w:p w14:paraId="34A5F836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կնգանից։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Tahoma"/>
          <w:lang w:val="hy-AM"/>
        </w:rPr>
        <w:t>։</w:t>
      </w:r>
    </w:p>
    <w:p w14:paraId="5E2FFFD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մերացուն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ըրածացրու</w:t>
      </w:r>
      <w:r w:rsidRPr="000C75BD">
        <w:rPr>
          <w:rFonts w:ascii="Sylfaen" w:hAnsi="Sylfaen" w:cs="Tahoma"/>
          <w:lang w:val="hy-AM"/>
        </w:rPr>
        <w:t>։</w:t>
      </w:r>
    </w:p>
    <w:p w14:paraId="7277AFBA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կուտենք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թեշիկն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</w:t>
      </w:r>
      <w:r w:rsidRPr="000C75BD">
        <w:rPr>
          <w:rFonts w:ascii="Sylfaen" w:hAnsi="Sylfaen" w:cs="Tahoma"/>
          <w:lang w:val="hy-AM"/>
        </w:rPr>
        <w:t>։</w:t>
      </w:r>
    </w:p>
    <w:p w14:paraId="749D68BB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թեշիկ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թեշիկը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արճիճը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մանըմ</w:t>
      </w:r>
      <w:r w:rsidRPr="000C75BD">
        <w:rPr>
          <w:rFonts w:ascii="Sylfaen" w:hAnsi="Sylfaen" w:cs="Tahoma"/>
          <w:lang w:val="hy-AM"/>
        </w:rPr>
        <w:t>։</w:t>
      </w:r>
    </w:p>
    <w:p w14:paraId="55C7B901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թեշիկս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Tahoma"/>
          <w:lang w:val="hy-AM"/>
        </w:rPr>
        <w:t>։</w:t>
      </w:r>
    </w:p>
    <w:p w14:paraId="6A114AEE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Հավքն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474780F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քթվե</w:t>
      </w:r>
      <w:r w:rsidRPr="000C75BD">
        <w:rPr>
          <w:rFonts w:ascii="Sylfaen" w:hAnsi="Sylfaen" w:cs="Tahoma"/>
          <w:lang w:val="hy-AM"/>
        </w:rPr>
        <w:t>։</w:t>
      </w:r>
    </w:p>
    <w:p w14:paraId="732EAAFE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Վո՜ւյ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թել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ջագառ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մորմոնջ՝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Tahoma"/>
          <w:lang w:val="hy-AM"/>
        </w:rPr>
        <w:t>։</w:t>
      </w:r>
    </w:p>
    <w:p w14:paraId="6062C06B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 w:cs="Arial"/>
          <w:lang w:val="hy-AM"/>
        </w:rPr>
        <w:t>:</w:t>
      </w:r>
    </w:p>
    <w:p w14:paraId="477CA34F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աթար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Վո՛ւյ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>:</w:t>
      </w:r>
    </w:p>
    <w:p w14:paraId="1391F0C2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 w:cs="Arial"/>
          <w:lang w:val="hy-AM"/>
        </w:rPr>
        <w:t>:</w:t>
      </w:r>
    </w:p>
    <w:p w14:paraId="60CDFAE5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>:</w:t>
      </w:r>
    </w:p>
    <w:p w14:paraId="591F1AC7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Վո՛ւյ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>:</w:t>
      </w:r>
    </w:p>
    <w:p w14:paraId="19531A3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Կերա՞ր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>:</w:t>
      </w:r>
    </w:p>
    <w:p w14:paraId="242256C0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5466CD41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Tahoma"/>
          <w:lang w:val="hy-AM"/>
        </w:rPr>
        <w:t>։</w:t>
      </w:r>
    </w:p>
    <w:p w14:paraId="06DD17B9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ըխչկանից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Tahoma"/>
          <w:lang w:val="hy-AM"/>
        </w:rPr>
        <w:t>։</w:t>
      </w:r>
    </w:p>
    <w:p w14:paraId="6AE3D744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Վո՛ւյ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կպոկի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ի՞նլչ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41C63B59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կլոլըմ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ծծե֊ապրի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>:</w:t>
      </w:r>
    </w:p>
    <w:p w14:paraId="6CDF91AE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57E4C3EF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Tahoma"/>
          <w:lang w:val="hy-AM"/>
        </w:rPr>
        <w:t>։</w:t>
      </w:r>
    </w:p>
    <w:p w14:paraId="7E3D8E3F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1A8712B5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փերի</w:t>
      </w:r>
      <w:r w:rsidRPr="000C75BD">
        <w:rPr>
          <w:rFonts w:ascii="Sylfaen" w:hAnsi="Sylfaen" w:cs="Arial"/>
          <w:lang w:val="hy-AM"/>
        </w:rPr>
        <w:t>:</w:t>
      </w:r>
    </w:p>
    <w:p w14:paraId="4AE55B22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սիրունանըմ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BE5F5BA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պլոկվածն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ըրածացնելու</w:t>
      </w:r>
      <w:r w:rsidRPr="000C75BD">
        <w:rPr>
          <w:rFonts w:ascii="Sylfaen" w:hAnsi="Sylfaen" w:cs="Tahoma"/>
          <w:lang w:val="hy-AM"/>
        </w:rPr>
        <w:t>։</w:t>
      </w:r>
    </w:p>
    <w:p w14:paraId="2010BA43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ղայմախ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քոքացի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սիրունացի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Tahoma"/>
          <w:lang w:val="hy-AM"/>
        </w:rPr>
        <w:t>։</w:t>
      </w:r>
    </w:p>
    <w:p w14:paraId="3CC66013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թեշիկն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անքամ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ըլրմ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>:</w:t>
      </w:r>
    </w:p>
    <w:p w14:paraId="21609A89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քավթառ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քավթառ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թեշիկը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12154740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Հավքն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մրզանեն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միլլեթ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վախը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),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Tahoma"/>
          <w:lang w:val="hy-AM"/>
        </w:rPr>
        <w:t>։</w:t>
      </w:r>
    </w:p>
    <w:p w14:paraId="555B0EAE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14F1E67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քթվե</w:t>
      </w:r>
      <w:r w:rsidRPr="000C75BD">
        <w:rPr>
          <w:rFonts w:ascii="Sylfaen" w:hAnsi="Sylfaen" w:cs="Tahoma"/>
          <w:lang w:val="hy-AM"/>
        </w:rPr>
        <w:t>։</w:t>
      </w:r>
    </w:p>
    <w:p w14:paraId="734E0C30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գրողը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մորմոջ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քթվող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ե՞մ</w:t>
      </w:r>
      <w:r w:rsidRPr="000C75BD">
        <w:rPr>
          <w:rFonts w:ascii="Sylfaen" w:hAnsi="Sylfaen" w:cs="Tahoma"/>
          <w:lang w:val="hy-AM"/>
        </w:rPr>
        <w:t>։</w:t>
      </w:r>
    </w:p>
    <w:p w14:paraId="1436852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0A9FCD04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կլիս</w:t>
      </w:r>
      <w:r w:rsidRPr="000C75BD">
        <w:rPr>
          <w:rFonts w:ascii="Sylfaen" w:hAnsi="Sylfaen" w:cs="Tahoma"/>
          <w:lang w:val="hy-AM"/>
        </w:rPr>
        <w:t>։</w:t>
      </w:r>
    </w:p>
    <w:p w14:paraId="2F88D8B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աթարը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հսայ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շարմաղ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ուտի՞լ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2FEF8CAC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կրասիցը</w:t>
      </w:r>
      <w:r w:rsidRPr="000C75BD">
        <w:rPr>
          <w:rFonts w:ascii="Sylfaen" w:hAnsi="Sylfaen" w:cs="Tahoma"/>
          <w:lang w:val="hy-AM"/>
        </w:rPr>
        <w:t>։</w:t>
      </w:r>
    </w:p>
    <w:p w14:paraId="13F47D4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Թո՛ւ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թո՛ւ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թո՛ւ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թո՛ւ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փախչըմ</w:t>
      </w:r>
      <w:r w:rsidRPr="000C75BD">
        <w:rPr>
          <w:rFonts w:ascii="Sylfaen" w:hAnsi="Sylfaen" w:cs="Tahoma"/>
          <w:lang w:val="hy-AM"/>
        </w:rPr>
        <w:t>։</w:t>
      </w:r>
    </w:p>
    <w:p w14:paraId="2577AC25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քավթառ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շարմաղ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>:</w:t>
      </w:r>
    </w:p>
    <w:p w14:paraId="7B13D19E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Tahoma"/>
          <w:lang w:val="hy-AM"/>
        </w:rPr>
        <w:t>։</w:t>
      </w:r>
    </w:p>
    <w:p w14:paraId="425D93DB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AFE2356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Քավթառ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Tahoma"/>
          <w:lang w:val="hy-AM"/>
        </w:rPr>
        <w:t>։</w:t>
      </w:r>
    </w:p>
    <w:p w14:paraId="229E4780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ղանջղ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Tahoma"/>
          <w:lang w:val="hy-AM"/>
        </w:rPr>
        <w:t>։</w:t>
      </w:r>
    </w:p>
    <w:p w14:paraId="2D29C840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ղլմաղալ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բցրացնըմ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ճվճվըմ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ծվծվորիկն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գոռացնելով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ժահրն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կքոքանաս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Tahoma"/>
          <w:lang w:val="hy-AM"/>
        </w:rPr>
        <w:t>։</w:t>
      </w:r>
    </w:p>
    <w:p w14:paraId="36F4156B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զաբնըմ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ղոթուր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Tahoma"/>
          <w:lang w:val="hy-AM"/>
        </w:rPr>
        <w:t>։</w:t>
      </w:r>
    </w:p>
    <w:p w14:paraId="4CE67F5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>:</w:t>
      </w:r>
    </w:p>
    <w:p w14:paraId="41B0F64A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>:</w:t>
      </w:r>
    </w:p>
    <w:p w14:paraId="3CE5571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ոսկոռնին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օգուտ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Arial"/>
          <w:lang w:val="hy-AM"/>
        </w:rPr>
        <w:t>:</w:t>
      </w:r>
    </w:p>
    <w:p w14:paraId="454BD265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>:</w:t>
      </w:r>
    </w:p>
    <w:p w14:paraId="08D344E3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ոսկոռնին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2C0663E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ոսկոռնին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>:</w:t>
      </w:r>
    </w:p>
    <w:p w14:paraId="0C343C10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4AF0F7CC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հվաքըմ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զխտվըմ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հովերըմը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ոսկոռնին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թաղըմ</w:t>
      </w:r>
      <w:r w:rsidRPr="000C75BD">
        <w:rPr>
          <w:rFonts w:ascii="Sylfaen" w:hAnsi="Sylfaen" w:cs="Arial"/>
          <w:lang w:val="hy-AM"/>
        </w:rPr>
        <w:t>:</w:t>
      </w:r>
    </w:p>
    <w:p w14:paraId="195F199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զուքվըմ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զըթարվըմ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կավլես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կթամզես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կհավաքես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կնստիս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ըրտասունքով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կլքցնես։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706660F7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ուսլուբին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22A2E822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մխկտալով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հվաքըմ</w:t>
      </w:r>
      <w:r w:rsidRPr="000C75BD">
        <w:rPr>
          <w:rFonts w:ascii="Sylfaen" w:hAnsi="Sylfaen" w:cs="Tahoma"/>
          <w:lang w:val="hy-AM"/>
        </w:rPr>
        <w:t>։</w:t>
      </w:r>
    </w:p>
    <w:p w14:paraId="5EB01254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Հե՛չ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կենամ</w:t>
      </w:r>
      <w:r w:rsidRPr="000C75BD">
        <w:rPr>
          <w:rFonts w:ascii="Sylfaen" w:hAnsi="Sylfaen" w:cs="Tahoma"/>
          <w:lang w:val="hy-AM"/>
        </w:rPr>
        <w:t>։</w:t>
      </w:r>
    </w:p>
    <w:p w14:paraId="23BC0047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Tahoma"/>
          <w:lang w:val="hy-AM"/>
        </w:rPr>
        <w:t>։</w:t>
      </w:r>
    </w:p>
    <w:p w14:paraId="7E635C83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44E0FAAF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ավլի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պտղունց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ըրտասունք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ֆողեմ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>:</w:t>
      </w:r>
    </w:p>
    <w:p w14:paraId="05FDF766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խովլաթվըմ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>:</w:t>
      </w:r>
    </w:p>
    <w:p w14:paraId="7B08C623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բոխչա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հուրումալաք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քուռակին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եդներնուն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ուսերովը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ոտնամաննին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պլպլալով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խեչը</w:t>
      </w:r>
      <w:r w:rsidRPr="000C75BD">
        <w:rPr>
          <w:rFonts w:ascii="Sylfaen" w:hAnsi="Sylfaen" w:cs="Arial"/>
          <w:lang w:val="hy-AM"/>
        </w:rPr>
        <w:t>:</w:t>
      </w:r>
    </w:p>
    <w:p w14:paraId="1AA634D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մայիլ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թռչելով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թռցրած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ոտնամաննու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Ոտնամանն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գրչոտ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Tahoma"/>
          <w:lang w:val="hy-AM"/>
        </w:rPr>
        <w:t>։</w:t>
      </w:r>
    </w:p>
    <w:p w14:paraId="7546B768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Tahoma"/>
          <w:lang w:val="hy-AM"/>
        </w:rPr>
        <w:t>։</w:t>
      </w:r>
    </w:p>
    <w:p w14:paraId="34F708AB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հաշվըմ։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հուրումալաք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ոտնամաննին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պլպլեին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խեչըմն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04145394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Tahoma"/>
          <w:lang w:val="hy-AM"/>
        </w:rPr>
        <w:t>։</w:t>
      </w:r>
    </w:p>
    <w:p w14:paraId="1AD704DF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հուրումալաքին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ընգնեիր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մեռնեիր</w:t>
      </w:r>
      <w:r w:rsidRPr="000C75BD">
        <w:rPr>
          <w:rFonts w:ascii="Sylfaen" w:hAnsi="Sylfaen" w:cs="Tahoma"/>
          <w:lang w:val="hy-AM"/>
        </w:rPr>
        <w:t>։</w:t>
      </w:r>
    </w:p>
    <w:p w14:paraId="45E2AA04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փռռացնըմ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վլվլալեն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խրդնըմ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վլվլին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23A12E7A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վովռըմ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980BBAF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բռնեցեք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AAD1FB5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3EA65BC3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հաքնողն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>:</w:t>
      </w:r>
    </w:p>
    <w:p w14:paraId="0F1B2F18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>:</w:t>
      </w:r>
    </w:p>
    <w:p w14:paraId="20EA6ABC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պտըտըմ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մազերավորանց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>:</w:t>
      </w:r>
    </w:p>
    <w:p w14:paraId="5C0D7EEB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հաքցնենք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Հաքցնըմ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կոխտա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նշնեն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մռթշորվըմ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մնալ</w:t>
      </w:r>
      <w:r w:rsidRPr="000C75BD">
        <w:rPr>
          <w:rFonts w:ascii="Sylfaen" w:hAnsi="Sylfaen" w:cs="Arial"/>
          <w:lang w:val="hy-AM"/>
        </w:rPr>
        <w:t>:</w:t>
      </w:r>
    </w:p>
    <w:p w14:paraId="0CCAE84C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թորոնն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պռճոկվածին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հազըրվըմ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</w:t>
      </w:r>
      <w:r w:rsidRPr="000C75BD">
        <w:rPr>
          <w:rFonts w:ascii="Sylfaen" w:hAnsi="Sylfaen" w:cs="Arial"/>
          <w:lang w:val="hy-AM"/>
        </w:rPr>
        <w:t>:</w:t>
      </w:r>
    </w:p>
    <w:p w14:paraId="5F3E66C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թորոնի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Կիկղիղի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Սևերեսը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Ոսկեմազիկը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թորնըմն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7FAB357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>:</w:t>
      </w:r>
    </w:p>
    <w:p w14:paraId="67BF0DE2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կանչի</w:t>
      </w:r>
      <w:r w:rsidRPr="000C75BD">
        <w:rPr>
          <w:rFonts w:ascii="Sylfaen" w:hAnsi="Sylfaen" w:cs="Arial"/>
          <w:lang w:val="hy-AM"/>
        </w:rPr>
        <w:t>:</w:t>
      </w:r>
    </w:p>
    <w:p w14:paraId="27848BEB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Tahoma"/>
          <w:lang w:val="hy-AM"/>
        </w:rPr>
        <w:t>։</w:t>
      </w:r>
    </w:p>
    <w:p w14:paraId="22F870AB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թորոնը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</w:t>
      </w:r>
      <w:r w:rsidRPr="000C75BD">
        <w:rPr>
          <w:rFonts w:ascii="Sylfaen" w:hAnsi="Sylfaen" w:cs="Tahoma"/>
          <w:lang w:val="hy-AM"/>
        </w:rPr>
        <w:t>։</w:t>
      </w:r>
    </w:p>
    <w:p w14:paraId="30070FBD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ղառինը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Ոսկեմազիկը։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խայտառակ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բիաբուռ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19F3814E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Ոսկեմազիկին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հաքցնեն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շորԼրր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կհաքնիմ</w:t>
      </w:r>
      <w:r w:rsidRPr="000C75BD">
        <w:rPr>
          <w:rFonts w:ascii="Sylfaen" w:hAnsi="Sylfaen" w:cs="Tahoma"/>
          <w:lang w:val="hy-AM"/>
        </w:rPr>
        <w:t>։</w:t>
      </w:r>
    </w:p>
    <w:p w14:paraId="2DB4574B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ղառինը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հուսած՝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զուքվըմ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զրթարվըմ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ղուլանին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մեյդան</w:t>
      </w:r>
      <w:r w:rsidRPr="000C75BD">
        <w:rPr>
          <w:rFonts w:ascii="Sylfaen" w:hAnsi="Sylfaen" w:cs="Tahoma"/>
          <w:lang w:val="hy-AM"/>
        </w:rPr>
        <w:t>։</w:t>
      </w:r>
    </w:p>
    <w:p w14:paraId="7A85966F" w14:textId="77777777" w:rsidR="001A5FAA" w:rsidRPr="000C75BD" w:rsidRDefault="001A5FAA" w:rsidP="001A5FA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E6A3E8E" w14:textId="71E91762" w:rsidR="0029620A" w:rsidRPr="001A5FAA" w:rsidRDefault="001A5FAA" w:rsidP="001A5FAA">
      <w:pPr>
        <w:rPr>
          <w:lang w:val="hy-AM"/>
        </w:rPr>
      </w:pPr>
      <w:r w:rsidRPr="000C75BD">
        <w:rPr>
          <w:rFonts w:ascii="Sylfaen" w:hAnsi="Sylfaen" w:cs="Sylfaen"/>
          <w:shd w:val="clear" w:color="auto" w:fill="FFFFFF"/>
          <w:lang w:val="hy-AM"/>
        </w:rPr>
        <w:t>Նոր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դրան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բերըմ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հրսանիք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թաքավորի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տղի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հետ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հասնըմ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իրանց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մուրազին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դուն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հասնես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քու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մուրազին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: </w:t>
      </w:r>
      <w:r w:rsidRPr="000C75BD">
        <w:rPr>
          <w:rFonts w:ascii="Sylfaen" w:hAnsi="Sylfaen" w:cs="Sylfaen"/>
          <w:shd w:val="clear" w:color="auto" w:fill="FFFFFF"/>
          <w:lang w:val="hy-AM"/>
        </w:rPr>
        <w:t>Էն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պլոկված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խորթ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մոր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անսկամն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մնըմ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տանը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ոնչ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ուզող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ըլըմ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ոնչ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բան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(</w:t>
      </w:r>
      <w:r w:rsidRPr="000C75BD">
        <w:rPr>
          <w:rFonts w:ascii="Sylfaen" w:hAnsi="Sylfaen" w:cs="Sylfaen"/>
          <w:shd w:val="clear" w:color="auto" w:fill="FFFFFF"/>
          <w:lang w:val="hy-AM"/>
        </w:rPr>
        <w:t>վա՜յ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տամ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նրա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իրա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մոր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գլխին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>):</w:t>
      </w:r>
    </w:p>
    <w:sectPr w:rsidR="0029620A" w:rsidRPr="001A5F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5E"/>
    <w:rsid w:val="00103824"/>
    <w:rsid w:val="001207DA"/>
    <w:rsid w:val="001A5FAA"/>
    <w:rsid w:val="0029620A"/>
    <w:rsid w:val="004441ED"/>
    <w:rsid w:val="007E46A3"/>
    <w:rsid w:val="00D3726D"/>
    <w:rsid w:val="00E0278C"/>
    <w:rsid w:val="00ED6D5E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91BF"/>
  <w15:chartTrackingRefBased/>
  <w15:docId w15:val="{A593C0F3-AAE1-46AE-9348-A4D8559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FAA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6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6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6D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6D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6D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6D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6D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6D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6D5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6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6D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6D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6D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6D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6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6D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6D5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1A5FAA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1A5FAA"/>
    <w:rPr>
      <w:color w:val="0066CC"/>
      <w:u w:val="single"/>
    </w:rPr>
  </w:style>
  <w:style w:type="character" w:customStyle="1" w:styleId="ae">
    <w:name w:val="Сноска_"/>
    <w:basedOn w:val="a0"/>
    <w:link w:val="af"/>
    <w:rsid w:val="001A5FAA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1A5FA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1A5FAA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1A5FAA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1A5FAA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1A5FAA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1A5FAA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1A5FAA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1A5FAA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1A5FA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1A5FAA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1A5FAA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1A5FA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1A5FAA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1A5FAA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1A5FAA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1A5FAA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1A5FAA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1A5FAA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1A5FAA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1A5FAA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1A5FAA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1A5FAA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1A5FAA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1A5FAA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1A5FAA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1A5FAA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1A5FAA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1A5FAA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1A5FAA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1A5FAA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1A5FAA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1A5FA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1A5FA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1A5FAA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1A5FAA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A5FAA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1A5FAA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1A5FAA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1A5FA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1A5FAA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1A5FAA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1A5FAA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1A5FAA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1A5FAA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1A5FAA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1A5FAA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1A5FAA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1A5FA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1A5FAA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1A5FAA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1A5FA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1A5FAA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1A5FAA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1A5FAA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1A5FAA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1A5FAA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1A5FAA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1A5FAA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1A5FAA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1A5FA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1A5FAA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1A5FA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1A5FAA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1A5FAA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1A5FAA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1A5FAA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1A5FAA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1A5FAA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1A5FAA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1A5FAA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1A5FAA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A5FAA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1A5FAA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1A5FAA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1A5FAA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1A5FAA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1A5FAA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1A5FAA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1A5FAA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1A5FAA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1A5FAA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1A5FAA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1A5FAA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1A5FAA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1A5FAA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1A5FAA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1A5FA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1A5FAA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A5FAA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1A5FAA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1A5FAA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1A5FAA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1A5FAA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1A5FA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1A5FAA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1A5FA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1A5FAA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1A5FAA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1A5FAA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1A5FAA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1A5FAA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1A5F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1A5FAA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A5FAA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1A5F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1A5FAA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1A5FAA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1A5FAA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1A5FAA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1A5FAA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1A5FAA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1A5FAA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1A5FAA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1A5FAA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1A5FAA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A5FAA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1A5FAA"/>
  </w:style>
  <w:style w:type="character" w:styleId="af9">
    <w:name w:val="footnote reference"/>
    <w:basedOn w:val="a0"/>
    <w:uiPriority w:val="99"/>
    <w:semiHidden/>
    <w:unhideWhenUsed/>
    <w:rsid w:val="001A5FAA"/>
    <w:rPr>
      <w:vertAlign w:val="superscript"/>
    </w:rPr>
  </w:style>
  <w:style w:type="paragraph" w:styleId="afa">
    <w:name w:val="Normal (Web)"/>
    <w:basedOn w:val="a"/>
    <w:uiPriority w:val="99"/>
    <w:unhideWhenUsed/>
    <w:rsid w:val="001A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1A5FAA"/>
  </w:style>
  <w:style w:type="character" w:customStyle="1" w:styleId="reference-text">
    <w:name w:val="reference-text"/>
    <w:basedOn w:val="a0"/>
    <w:rsid w:val="001A5FAA"/>
  </w:style>
  <w:style w:type="character" w:customStyle="1" w:styleId="2d">
    <w:name w:val="Подпись к картинке (2)_"/>
    <w:basedOn w:val="a0"/>
    <w:link w:val="2e"/>
    <w:uiPriority w:val="99"/>
    <w:rsid w:val="001A5FAA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1A5FAA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1A5FA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1A5FAA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1A5FAA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1A5FAA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1A5FAA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1A5FA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1A5FAA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1A5FAA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1A5FAA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1A5FAA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1A5FAA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1A5FAA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1A5FAA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1A5FAA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1A5FAA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1A5FAA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1A5FAA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1A5FAA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1A5FAA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1A5FAA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1A5FAA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1A5FAA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1A5FAA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1A5FAA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1A5FAA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1A5FAA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1A5FA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1A5FAA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1A5FAA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1A5FAA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1A5FAA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1A5FAA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1A5F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2025-06-11T11:08:00Z</dcterms:created>
  <dcterms:modified xsi:type="dcterms:W3CDTF">2025-06-11T11:11:00Z</dcterms:modified>
</cp:coreProperties>
</file>