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3804" w14:textId="77777777" w:rsidR="0054061F" w:rsidRPr="000C75BD" w:rsidRDefault="0054061F" w:rsidP="0054061F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 xml:space="preserve">ՃԻՔԿՈՆ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4B539FD8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</w:p>
    <w:p w14:paraId="6227F22A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ըլրմ։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յոլա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31822726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շլակըմ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թալա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ընգաճովը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փոշման՝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924BA3D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կարկաժ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ընգած</w:t>
      </w:r>
      <w:r w:rsidRPr="000C75BD">
        <w:rPr>
          <w:rFonts w:ascii="Sylfaen" w:hAnsi="Sylfaen" w:cs="Tahoma"/>
          <w:lang w:val="hy-AM"/>
        </w:rPr>
        <w:t>։</w:t>
      </w:r>
    </w:p>
    <w:p w14:paraId="4109A368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բիրադի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կարկաժի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մոխիր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29CEA02E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ուտիլ</w:t>
      </w:r>
      <w:r w:rsidRPr="000C75BD">
        <w:rPr>
          <w:rFonts w:ascii="Sylfaen" w:hAnsi="Sylfaen" w:cs="Tahoma"/>
          <w:lang w:val="hy-AM"/>
        </w:rPr>
        <w:t>։</w:t>
      </w:r>
    </w:p>
    <w:p w14:paraId="76E3BE8D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Հիվանդ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1A12301F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շլակըմ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թալեն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Tahoma"/>
          <w:lang w:val="hy-AM"/>
        </w:rPr>
        <w:t>։</w:t>
      </w:r>
    </w:p>
    <w:p w14:paraId="46CCC358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Փետի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կանանչ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հուլունք։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Հուլունքը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ծոցաջեբը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386ED5A5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Շորերս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իլիլ</w:t>
      </w:r>
      <w:r w:rsidRPr="000C75BD">
        <w:rPr>
          <w:rFonts w:ascii="Sylfaen" w:hAnsi="Sylfaen" w:cs="Arial"/>
          <w:lang w:val="hy-AM"/>
        </w:rPr>
        <w:t>:</w:t>
      </w:r>
    </w:p>
    <w:p w14:paraId="0F06EA25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հուլունք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մաջալ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հուլունքն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հուլունքը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ղափիլ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նոքարութենի</w:t>
      </w:r>
      <w:r w:rsidRPr="000C75BD">
        <w:rPr>
          <w:rFonts w:ascii="Sylfaen" w:hAnsi="Sylfaen" w:cs="Arial"/>
          <w:lang w:val="hy-AM"/>
        </w:rPr>
        <w:t>:</w:t>
      </w:r>
    </w:p>
    <w:p w14:paraId="175140B2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232BA96F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նոքարութենով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դռնե֊դուռն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անե՞ս</w:t>
      </w:r>
      <w:r w:rsidRPr="000C75BD">
        <w:rPr>
          <w:rFonts w:ascii="Sylfaen" w:hAnsi="Sylfaen" w:cs="Tahoma"/>
          <w:lang w:val="hy-AM"/>
        </w:rPr>
        <w:t>։</w:t>
      </w:r>
    </w:p>
    <w:p w14:paraId="5D0FC6B6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օրթում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հուլունք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լեզվիս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ղափիլ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>:</w:t>
      </w:r>
    </w:p>
    <w:p w14:paraId="41472795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Գընըմ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հրեվանիցը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լձըմ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ցանե</w:t>
      </w:r>
      <w:r w:rsidRPr="000C75BD">
        <w:rPr>
          <w:rFonts w:ascii="Sylfaen" w:hAnsi="Sylfaen" w:cs="Tahoma"/>
          <w:lang w:val="hy-AM"/>
        </w:rPr>
        <w:t>։</w:t>
      </w:r>
    </w:p>
    <w:p w14:paraId="61C65572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>:</w:t>
      </w:r>
    </w:p>
    <w:p w14:paraId="10C8D9D9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ըրորոցումը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Tahoma"/>
          <w:lang w:val="hy-AM"/>
        </w:rPr>
        <w:t>։</w:t>
      </w:r>
    </w:p>
    <w:p w14:paraId="045A0EBC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չրանըմ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փեշկըրի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Tahoma"/>
          <w:lang w:val="hy-AM"/>
        </w:rPr>
        <w:t>։</w:t>
      </w:r>
    </w:p>
    <w:p w14:paraId="0DF3FEEB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Քեռի՜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</w:t>
      </w:r>
      <w:r w:rsidRPr="000C75BD">
        <w:rPr>
          <w:rFonts w:ascii="Sylfaen" w:hAnsi="Sylfaen" w:cs="Tahoma"/>
          <w:lang w:val="hy-AM"/>
        </w:rPr>
        <w:t>։</w:t>
      </w:r>
    </w:p>
    <w:p w14:paraId="64872ED2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ակոսի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ըրևըմ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311C29FF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ստաներոց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 w:cs="Tahoma"/>
          <w:lang w:val="hy-AM"/>
        </w:rPr>
        <w:t>։</w:t>
      </w:r>
    </w:p>
    <w:p w14:paraId="2083F135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կփախչի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եզնիքը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լծած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մնան</w:t>
      </w:r>
      <w:r w:rsidRPr="000C75BD">
        <w:rPr>
          <w:rFonts w:ascii="Sylfaen" w:hAnsi="Sylfaen" w:cs="Tahoma"/>
          <w:lang w:val="hy-AM"/>
        </w:rPr>
        <w:t>։</w:t>
      </w:r>
    </w:p>
    <w:p w14:paraId="00C9425E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4403C7E5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փեշկրըմը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0187B6D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2643E4BC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15AAB580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լծեց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Tahoma"/>
          <w:lang w:val="hy-AM"/>
        </w:rPr>
        <w:t>։</w:t>
      </w:r>
    </w:p>
    <w:p w14:paraId="5101A1A0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Քեռի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կքշեմ</w:t>
      </w:r>
      <w:r w:rsidRPr="000C75BD">
        <w:rPr>
          <w:rFonts w:ascii="Sylfaen" w:hAnsi="Sylfaen" w:cs="Tahoma"/>
          <w:lang w:val="hy-AM"/>
        </w:rPr>
        <w:t>։</w:t>
      </w:r>
    </w:p>
    <w:p w14:paraId="46A264D2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լձանը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եզնիքը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Ղոչաղ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</w:t>
      </w:r>
      <w:r w:rsidRPr="000C75BD">
        <w:rPr>
          <w:rFonts w:ascii="Sylfaen" w:hAnsi="Sylfaen" w:cs="Tahoma"/>
          <w:lang w:val="hy-AM"/>
        </w:rPr>
        <w:t>։</w:t>
      </w:r>
    </w:p>
    <w:p w14:paraId="5F02A321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կպավ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Ճիքկո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33916D6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ցանեցին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տափեցին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Քեռի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402DCE28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384ABA23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ջգվըմ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25D3A6E2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43B60198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Ղուռանին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386807B9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Tahoma"/>
          <w:lang w:val="hy-AM"/>
        </w:rPr>
        <w:t>։</w:t>
      </w:r>
    </w:p>
    <w:p w14:paraId="09FD2671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Անըմըդ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FB8758C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կպավ</w:t>
      </w:r>
      <w:r w:rsidRPr="000C75BD">
        <w:rPr>
          <w:rFonts w:ascii="Sylfaen" w:hAnsi="Sylfaen" w:cs="Tahoma"/>
          <w:lang w:val="hy-AM"/>
        </w:rPr>
        <w:t>։</w:t>
      </w:r>
    </w:p>
    <w:p w14:paraId="7282540C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ծիծաղեցին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Ղուռանին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Tahoma"/>
          <w:lang w:val="hy-AM"/>
        </w:rPr>
        <w:t>։</w:t>
      </w:r>
    </w:p>
    <w:p w14:paraId="0CDF488C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</w:p>
    <w:p w14:paraId="6CEEE3D2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Tahoma"/>
          <w:lang w:val="hy-AM"/>
        </w:rPr>
        <w:t>։</w:t>
      </w:r>
    </w:p>
    <w:p w14:paraId="23A6DBA3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Ճիքկոյին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5344C8DE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Ղուռանին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էրազըմըդ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կանանչ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պալատիդ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ցանել</w:t>
      </w:r>
      <w:r w:rsidRPr="000C75BD">
        <w:rPr>
          <w:rFonts w:ascii="Sylfaen" w:hAnsi="Sylfaen" w:cs="Tahoma"/>
          <w:lang w:val="hy-AM"/>
        </w:rPr>
        <w:t>։</w:t>
      </w:r>
    </w:p>
    <w:p w14:paraId="10DABF86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շամփուր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բահ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մշակ</w:t>
      </w:r>
      <w:r w:rsidRPr="000C75BD">
        <w:rPr>
          <w:rFonts w:ascii="Sylfaen" w:hAnsi="Sylfaen" w:cs="Tahoma"/>
          <w:lang w:val="hy-AM"/>
        </w:rPr>
        <w:t>։</w:t>
      </w:r>
    </w:p>
    <w:p w14:paraId="32F2271C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շամփրով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մշակին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Փորե</w:t>
      </w:r>
      <w:r w:rsidRPr="000C75BD">
        <w:rPr>
          <w:rFonts w:ascii="Sylfaen" w:hAnsi="Sylfaen" w:cs="Tahoma"/>
          <w:lang w:val="hy-AM"/>
        </w:rPr>
        <w:t>։</w:t>
      </w:r>
    </w:p>
    <w:p w14:paraId="0ED33631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Մշակը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շամփրով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էրծաթ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Ղուռանին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Ճիքկոյին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մշակին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Ճիքկոյի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մշակին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բեզարեց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դինջանալու</w:t>
      </w:r>
      <w:r w:rsidRPr="000C75BD">
        <w:rPr>
          <w:rFonts w:ascii="Sylfaen" w:hAnsi="Sylfaen" w:cs="Arial"/>
          <w:lang w:val="hy-AM"/>
        </w:rPr>
        <w:t>:</w:t>
      </w:r>
    </w:p>
    <w:p w14:paraId="57D2A12F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Ղուռանն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տղացու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կգա՞ս</w:t>
      </w:r>
      <w:r w:rsidRPr="000C75BD">
        <w:rPr>
          <w:rFonts w:ascii="Sylfaen" w:hAnsi="Sylfaen" w:cs="Tahoma"/>
          <w:lang w:val="hy-AM"/>
        </w:rPr>
        <w:t>։</w:t>
      </w:r>
    </w:p>
    <w:p w14:paraId="467E686F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քյուսըբի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հաշիվը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Tahoma"/>
          <w:lang w:val="hy-AM"/>
        </w:rPr>
        <w:t>։</w:t>
      </w:r>
    </w:p>
    <w:p w14:paraId="7A79346D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Ինչքա՞ն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հաշիվը</w:t>
      </w:r>
      <w:r w:rsidRPr="000C75BD">
        <w:rPr>
          <w:rFonts w:ascii="Sylfaen" w:hAnsi="Sylfaen" w:cs="Tahoma"/>
          <w:lang w:val="hy-AM"/>
        </w:rPr>
        <w:t>։</w:t>
      </w:r>
    </w:p>
    <w:p w14:paraId="16DD2C17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Tahoma"/>
          <w:lang w:val="hy-AM"/>
        </w:rPr>
        <w:t>։</w:t>
      </w:r>
    </w:p>
    <w:p w14:paraId="3DF136D0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Ղուռանն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դզեց՝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Ղուռանի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69D095D6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Ղուռանը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ըղուղը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խելքովանամ</w:t>
      </w:r>
      <w:r w:rsidRPr="000C75BD">
        <w:rPr>
          <w:rFonts w:ascii="Sylfaen" w:hAnsi="Sylfaen" w:cs="Tahoma"/>
          <w:lang w:val="hy-AM"/>
        </w:rPr>
        <w:t>։</w:t>
      </w:r>
    </w:p>
    <w:p w14:paraId="02112F80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>:</w:t>
      </w:r>
    </w:p>
    <w:p w14:paraId="68580588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մտկամոլոր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դանակը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մեխկը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3D92FEB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Ասե՞մ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դանակը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սրըմ</w:t>
      </w:r>
      <w:r w:rsidRPr="000C75BD">
        <w:rPr>
          <w:rFonts w:ascii="Sylfaen" w:hAnsi="Sylfaen" w:cs="Tahoma"/>
          <w:lang w:val="hy-AM"/>
        </w:rPr>
        <w:t>։</w:t>
      </w:r>
    </w:p>
    <w:p w14:paraId="0E0FF801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խելքովանա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խելքովանալ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5AA0998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կսպանե</w:t>
      </w:r>
      <w:r w:rsidRPr="000C75BD">
        <w:rPr>
          <w:rFonts w:ascii="Sylfaen" w:hAnsi="Sylfaen" w:cs="Tahoma"/>
          <w:lang w:val="hy-AM"/>
        </w:rPr>
        <w:t>։</w:t>
      </w:r>
    </w:p>
    <w:p w14:paraId="373ECDC8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ըղուղը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կջգենք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կեփես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Tahoma"/>
          <w:lang w:val="hy-AM"/>
        </w:rPr>
        <w:t>։</w:t>
      </w:r>
    </w:p>
    <w:p w14:paraId="7F694905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ըղուղը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ջգեց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էփել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զանդուկի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Փագե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բլանիքը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ջեբըմըդ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Tahoma"/>
          <w:lang w:val="hy-AM"/>
        </w:rPr>
        <w:t>։</w:t>
      </w:r>
    </w:p>
    <w:p w14:paraId="05233D15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ըղուղը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33EAF046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Ղուռանին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խառնվել։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քաշըմ</w:t>
      </w:r>
      <w:r w:rsidRPr="000C75BD">
        <w:rPr>
          <w:rFonts w:ascii="Sylfaen" w:hAnsi="Sylfaen" w:cs="Tahoma"/>
          <w:lang w:val="hy-AM"/>
        </w:rPr>
        <w:t>։</w:t>
      </w:r>
    </w:p>
    <w:p w14:paraId="57107642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քաշըմ</w:t>
      </w:r>
      <w:r w:rsidRPr="000C75BD">
        <w:rPr>
          <w:rFonts w:ascii="Sylfaen" w:hAnsi="Sylfaen" w:cs="Tahoma"/>
          <w:lang w:val="hy-AM"/>
        </w:rPr>
        <w:t>։</w:t>
      </w:r>
    </w:p>
    <w:p w14:paraId="2D95B119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Ահագին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</w:t>
      </w:r>
      <w:r w:rsidRPr="000C75BD">
        <w:rPr>
          <w:rFonts w:ascii="Sylfaen" w:hAnsi="Sylfaen" w:cs="Tahoma"/>
          <w:lang w:val="hy-AM"/>
        </w:rPr>
        <w:t>։</w:t>
      </w:r>
    </w:p>
    <w:p w14:paraId="62B7CDDE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զանդուկից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Tahoma"/>
          <w:lang w:val="hy-AM"/>
        </w:rPr>
        <w:t>։</w:t>
      </w:r>
    </w:p>
    <w:p w14:paraId="4061A9EC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Ղուռանն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զանդուկի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Tahoma"/>
          <w:lang w:val="hy-AM"/>
        </w:rPr>
        <w:t>։</w:t>
      </w:r>
    </w:p>
    <w:p w14:paraId="7DC08844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Ճիքկո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Tahoma"/>
          <w:lang w:val="hy-AM"/>
        </w:rPr>
        <w:t>։</w:t>
      </w:r>
    </w:p>
    <w:p w14:paraId="5E38881F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Tahoma"/>
          <w:lang w:val="hy-AM"/>
        </w:rPr>
        <w:t>։</w:t>
      </w:r>
    </w:p>
    <w:p w14:paraId="39CAEAFF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խաբե՞ս</w:t>
      </w:r>
      <w:r w:rsidRPr="000C75BD">
        <w:rPr>
          <w:rFonts w:ascii="Sylfaen" w:hAnsi="Sylfaen" w:cs="Tahoma"/>
          <w:lang w:val="hy-AM"/>
        </w:rPr>
        <w:t>։</w:t>
      </w:r>
    </w:p>
    <w:p w14:paraId="38A61B65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</w:t>
      </w:r>
      <w:r w:rsidRPr="000C75BD">
        <w:rPr>
          <w:rFonts w:ascii="Sylfaen" w:hAnsi="Sylfaen" w:cs="Tahoma"/>
          <w:lang w:val="hy-AM"/>
        </w:rPr>
        <w:t>։</w:t>
      </w:r>
    </w:p>
    <w:p w14:paraId="5775B49A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Tahoma"/>
          <w:lang w:val="hy-AM"/>
        </w:rPr>
        <w:t>։</w:t>
      </w:r>
    </w:p>
    <w:p w14:paraId="599E59A7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իրավունքնին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2AE2301D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Tahoma"/>
          <w:lang w:val="hy-AM"/>
        </w:rPr>
        <w:t>։</w:t>
      </w:r>
    </w:p>
    <w:p w14:paraId="425C9736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սապոքնին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ձմերուկ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բեզարած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կանենք</w:t>
      </w:r>
      <w:r w:rsidRPr="000C75BD">
        <w:rPr>
          <w:rFonts w:ascii="Sylfaen" w:hAnsi="Sylfaen" w:cs="Tahoma"/>
          <w:lang w:val="hy-AM"/>
        </w:rPr>
        <w:t>։</w:t>
      </w:r>
    </w:p>
    <w:p w14:paraId="7521C1D0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քոծին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ձմերուկ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Tahoma"/>
          <w:lang w:val="hy-AM"/>
        </w:rPr>
        <w:t>։</w:t>
      </w:r>
    </w:p>
    <w:p w14:paraId="2B15488B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ձմերուկը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ստոլին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դանակը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ձմերուկի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դանակը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դանակս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գողացաք</w:t>
      </w:r>
      <w:r w:rsidRPr="000C75BD">
        <w:rPr>
          <w:rFonts w:ascii="Sylfaen" w:hAnsi="Sylfaen" w:cs="Tahoma"/>
          <w:lang w:val="hy-AM"/>
        </w:rPr>
        <w:t>։</w:t>
      </w:r>
    </w:p>
    <w:p w14:paraId="6A8CB943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Օբիսկն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իրավունքը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իրավունք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չունիմ</w:t>
      </w:r>
      <w:r w:rsidRPr="000C75BD">
        <w:rPr>
          <w:rFonts w:ascii="Sylfaen" w:hAnsi="Sylfaen" w:cs="Tahoma"/>
          <w:lang w:val="hy-AM"/>
        </w:rPr>
        <w:t>։</w:t>
      </w:r>
    </w:p>
    <w:p w14:paraId="33AC2518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քոծին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օբիսկն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ծիծաղեց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ձմերուկը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Tahoma"/>
          <w:lang w:val="hy-AM"/>
        </w:rPr>
        <w:t>։</w:t>
      </w:r>
    </w:p>
    <w:p w14:paraId="6E17D6D1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Tahoma"/>
          <w:lang w:val="hy-AM"/>
        </w:rPr>
        <w:t>։</w:t>
      </w:r>
    </w:p>
    <w:p w14:paraId="23990C9C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418579BD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չէլա</w:t>
      </w:r>
      <w:r w:rsidRPr="000C75BD">
        <w:rPr>
          <w:rFonts w:ascii="Sylfaen" w:hAnsi="Sylfaen" w:cs="Tahoma"/>
          <w:lang w:val="hy-AM"/>
        </w:rPr>
        <w:t>։</w:t>
      </w:r>
    </w:p>
    <w:p w14:paraId="389C22EC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խառնվել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Tahoma"/>
          <w:lang w:val="hy-AM"/>
        </w:rPr>
        <w:t>։</w:t>
      </w:r>
    </w:p>
    <w:p w14:paraId="58F49AB7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դիվան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3AE0364C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Ղուռանի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թռցուց</w:t>
      </w:r>
      <w:r w:rsidRPr="000C75BD">
        <w:rPr>
          <w:rFonts w:ascii="Sylfaen" w:hAnsi="Sylfaen" w:cs="Arial"/>
          <w:lang w:val="hy-AM"/>
        </w:rPr>
        <w:t>:</w:t>
      </w:r>
    </w:p>
    <w:p w14:paraId="468FD6F4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Tahoma"/>
          <w:lang w:val="hy-AM"/>
        </w:rPr>
        <w:t>։</w:t>
      </w:r>
    </w:p>
    <w:p w14:paraId="17362436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թշնամու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դիվանն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նամուսով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թշնամուն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1317EFBB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սապոքնին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185490AF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Եներալն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Ճիքկոյին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առոք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փառոք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ապրըմ</w:t>
      </w:r>
      <w:r w:rsidRPr="000C75BD">
        <w:rPr>
          <w:rFonts w:ascii="Sylfaen" w:hAnsi="Sylfaen" w:cs="Arial"/>
          <w:lang w:val="hy-AM"/>
        </w:rPr>
        <w:t>:</w:t>
      </w:r>
    </w:p>
    <w:p w14:paraId="7F3F4271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գեղացոնց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ապրըմ</w:t>
      </w:r>
      <w:r w:rsidRPr="000C75BD">
        <w:rPr>
          <w:rFonts w:ascii="Sylfaen" w:hAnsi="Sylfaen" w:cs="Arial"/>
          <w:lang w:val="hy-AM"/>
        </w:rPr>
        <w:t>:</w:t>
      </w:r>
    </w:p>
    <w:p w14:paraId="38E4E415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բարեգամ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ապրացնեմ</w:t>
      </w:r>
      <w:r w:rsidRPr="000C75BD">
        <w:rPr>
          <w:rFonts w:ascii="Sylfaen" w:hAnsi="Sylfaen" w:cs="Arial"/>
          <w:lang w:val="hy-AM"/>
        </w:rPr>
        <w:t>:</w:t>
      </w:r>
    </w:p>
    <w:p w14:paraId="400EDD5C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Թելո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դժար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ապրըմ</w:t>
      </w:r>
      <w:r w:rsidRPr="000C75BD">
        <w:rPr>
          <w:rFonts w:ascii="Sylfaen" w:hAnsi="Sylfaen" w:cs="Arial"/>
          <w:lang w:val="hy-AM"/>
        </w:rPr>
        <w:t>:</w:t>
      </w:r>
    </w:p>
    <w:p w14:paraId="154EE333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գտավ</w:t>
      </w:r>
      <w:r w:rsidRPr="000C75BD">
        <w:rPr>
          <w:rFonts w:ascii="Sylfaen" w:hAnsi="Sylfaen" w:cs="Arial"/>
          <w:lang w:val="hy-AM"/>
        </w:rPr>
        <w:t>:</w:t>
      </w:r>
    </w:p>
    <w:p w14:paraId="0E6EC7AA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հզարենցը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4AEE77B5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Ֆողն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մոխիրը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39734860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ապրըմ</w:t>
      </w:r>
      <w:r w:rsidRPr="000C75BD">
        <w:rPr>
          <w:rFonts w:ascii="Sylfaen" w:hAnsi="Sylfaen" w:cs="Tahoma"/>
          <w:lang w:val="hy-AM"/>
        </w:rPr>
        <w:t>։</w:t>
      </w:r>
    </w:p>
    <w:p w14:paraId="16AC5AC0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Եներալն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էծս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ապրըմ</w:t>
      </w:r>
      <w:r w:rsidRPr="000C75BD">
        <w:rPr>
          <w:rFonts w:ascii="Sylfaen" w:hAnsi="Sylfaen" w:cs="Arial"/>
          <w:lang w:val="hy-AM"/>
        </w:rPr>
        <w:t>:</w:t>
      </w:r>
    </w:p>
    <w:p w14:paraId="6D22435A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ապրենք</w:t>
      </w:r>
      <w:r w:rsidRPr="000C75BD">
        <w:rPr>
          <w:rFonts w:ascii="Sylfaen" w:hAnsi="Sylfaen" w:cs="Arial"/>
          <w:lang w:val="hy-AM"/>
        </w:rPr>
        <w:t>:</w:t>
      </w:r>
    </w:p>
    <w:p w14:paraId="567EB819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կապրեմ</w:t>
      </w:r>
      <w:r w:rsidRPr="000C75BD">
        <w:rPr>
          <w:rFonts w:ascii="Sylfaen" w:hAnsi="Sylfaen" w:cs="Tahoma"/>
          <w:lang w:val="hy-AM"/>
        </w:rPr>
        <w:t>։</w:t>
      </w:r>
    </w:p>
    <w:p w14:paraId="56698035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Tahoma"/>
          <w:lang w:val="hy-AM"/>
        </w:rPr>
        <w:t>։</w:t>
      </w:r>
    </w:p>
    <w:p w14:paraId="28684507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Tahoma"/>
          <w:lang w:val="hy-AM"/>
        </w:rPr>
        <w:t>։</w:t>
      </w:r>
    </w:p>
    <w:p w14:paraId="432CD3DE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կռնատակին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բազարը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29C8B993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 w:cs="Tahoma"/>
          <w:lang w:val="hy-AM"/>
        </w:rPr>
        <w:t>։</w:t>
      </w:r>
    </w:p>
    <w:p w14:paraId="148412A6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Եներալը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>:</w:t>
      </w:r>
    </w:p>
    <w:p w14:paraId="29CC2068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ղազիդ</w:t>
      </w:r>
      <w:r w:rsidRPr="000C75BD">
        <w:rPr>
          <w:rFonts w:ascii="Sylfaen" w:hAnsi="Sylfaen" w:cs="Tahoma"/>
          <w:lang w:val="hy-AM"/>
        </w:rPr>
        <w:t>։</w:t>
      </w:r>
    </w:p>
    <w:p w14:paraId="1703EECE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Tahoma"/>
          <w:lang w:val="hy-AM"/>
        </w:rPr>
        <w:t>։</w:t>
      </w:r>
    </w:p>
    <w:p w14:paraId="0CED1115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արժե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</w:t>
      </w:r>
      <w:r w:rsidRPr="000C75BD">
        <w:rPr>
          <w:rFonts w:ascii="Sylfaen" w:hAnsi="Sylfaen" w:cs="Tahoma"/>
          <w:lang w:val="hy-AM"/>
        </w:rPr>
        <w:t>։</w:t>
      </w:r>
    </w:p>
    <w:p w14:paraId="7DB5079A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24F188E5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Եներալը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Կկարմրացնես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կղրգես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հնգորտանցս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611D8D09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անգանճ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Tahoma"/>
          <w:lang w:val="hy-AM"/>
        </w:rPr>
        <w:t>։</w:t>
      </w:r>
    </w:p>
    <w:p w14:paraId="45B875ED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ղրգեմ</w:t>
      </w:r>
      <w:r w:rsidRPr="000C75BD">
        <w:rPr>
          <w:rFonts w:ascii="Sylfaen" w:hAnsi="Sylfaen" w:cs="Tahoma"/>
          <w:lang w:val="hy-AM"/>
        </w:rPr>
        <w:t>։</w:t>
      </w:r>
    </w:p>
    <w:p w14:paraId="5090CEE7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կղրգեմ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ճկիթը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կղրգես</w:t>
      </w:r>
      <w:r w:rsidRPr="000C75BD">
        <w:rPr>
          <w:rFonts w:ascii="Sylfaen" w:hAnsi="Sylfaen" w:cs="Tahoma"/>
          <w:lang w:val="hy-AM"/>
        </w:rPr>
        <w:t>։</w:t>
      </w:r>
    </w:p>
    <w:p w14:paraId="5E5E4A89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կարմրացրուց</w:t>
      </w:r>
      <w:r w:rsidRPr="000C75BD">
        <w:rPr>
          <w:rFonts w:ascii="Sylfaen" w:hAnsi="Sylfaen" w:cs="Tahoma"/>
          <w:lang w:val="hy-AM"/>
        </w:rPr>
        <w:t>։</w:t>
      </w:r>
    </w:p>
    <w:p w14:paraId="625E42B5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Եներալը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ճկիթը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օյին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օյինը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5320AE5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Tahoma"/>
          <w:lang w:val="hy-AM"/>
        </w:rPr>
        <w:t>։</w:t>
      </w:r>
    </w:p>
    <w:p w14:paraId="7BD8D7AB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Եներալն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հնգորտանցից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 w:cs="Tahoma"/>
          <w:lang w:val="hy-AM"/>
        </w:rPr>
        <w:t>։</w:t>
      </w:r>
    </w:p>
    <w:p w14:paraId="48D6AB37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չէ՞ր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ղրգեցի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էլի՞</w:t>
      </w:r>
      <w:r w:rsidRPr="000C75BD">
        <w:rPr>
          <w:rFonts w:ascii="Sylfaen" w:hAnsi="Sylfaen" w:cs="Tahoma"/>
          <w:lang w:val="hy-AM"/>
        </w:rPr>
        <w:t>։</w:t>
      </w:r>
    </w:p>
    <w:p w14:paraId="6E732CA0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Եներալն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կարթաց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Ճիքկոյի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</w:p>
    <w:p w14:paraId="5383F98C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ըխչըկա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Քոծ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ոտկեմ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Tahoma"/>
          <w:lang w:val="hy-AM"/>
        </w:rPr>
        <w:t>։</w:t>
      </w:r>
    </w:p>
    <w:p w14:paraId="090960C8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Տատը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Եներալը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Եներալը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բաղնիս</w:t>
      </w:r>
      <w:r w:rsidRPr="000C75BD">
        <w:rPr>
          <w:rFonts w:ascii="Sylfaen" w:hAnsi="Sylfaen" w:cs="Arial"/>
          <w:lang w:val="hy-AM"/>
        </w:rPr>
        <w:t>:</w:t>
      </w:r>
    </w:p>
    <w:p w14:paraId="47D281DE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Եներալը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բլանիքնին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քոծին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մընգանա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Տենը՞մ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մընգանեն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հմբարքով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խեղդոտել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խեղդիլ</w:t>
      </w:r>
      <w:r w:rsidRPr="000C75BD">
        <w:rPr>
          <w:rFonts w:ascii="Sylfaen" w:hAnsi="Sylfaen" w:cs="Tahoma"/>
          <w:lang w:val="hy-AM"/>
        </w:rPr>
        <w:t>։</w:t>
      </w:r>
    </w:p>
    <w:p w14:paraId="71CCF7BD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խեղդըմ</w:t>
      </w:r>
      <w:r w:rsidRPr="000C75BD">
        <w:rPr>
          <w:rFonts w:ascii="Sylfaen" w:hAnsi="Sylfaen" w:cs="Tahoma"/>
          <w:lang w:val="hy-AM"/>
        </w:rPr>
        <w:t>։</w:t>
      </w:r>
    </w:p>
    <w:p w14:paraId="5F49028C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ըրանքումը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0EF39C7D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Եներալը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խեղդվըմ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բոշ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ըրանքից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Tahoma"/>
          <w:lang w:val="hy-AM"/>
        </w:rPr>
        <w:t>։</w:t>
      </w:r>
    </w:p>
    <w:p w14:paraId="32C722E8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կարա՞մ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1C92DA4D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Եներալը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ըրանքըմը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48CD8268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խեղդվեցի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ուխտի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օյին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օյինը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F109FBC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Եներալի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բաղնըսիցը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մընգանըմը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ձգըմ</w:t>
      </w:r>
      <w:r w:rsidRPr="000C75BD">
        <w:rPr>
          <w:rFonts w:ascii="Sylfaen" w:hAnsi="Sylfaen" w:cs="Tahoma"/>
          <w:lang w:val="hy-AM"/>
        </w:rPr>
        <w:t>։</w:t>
      </w:r>
    </w:p>
    <w:p w14:paraId="0BCC9B82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գեղերումը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բժշկի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ղալիբ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սապոն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կարզինկա</w:t>
      </w:r>
      <w:r w:rsidRPr="000C75BD">
        <w:rPr>
          <w:rFonts w:ascii="Sylfaen" w:hAnsi="Sylfaen" w:cs="Arial"/>
          <w:lang w:val="hy-AM"/>
        </w:rPr>
        <w:t>:</w:t>
      </w:r>
    </w:p>
    <w:p w14:paraId="43768425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կարզինկեն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դռնովն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բժիշկ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բժիշկ</w:t>
      </w:r>
      <w:r w:rsidRPr="000C75BD">
        <w:rPr>
          <w:rFonts w:ascii="Sylfaen" w:hAnsi="Sylfaen" w:cs="Tahoma"/>
          <w:lang w:val="hy-AM"/>
        </w:rPr>
        <w:t>։</w:t>
      </w:r>
    </w:p>
    <w:p w14:paraId="34B868F1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Եներալը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>:</w:t>
      </w:r>
    </w:p>
    <w:p w14:paraId="219EB5CD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Կարա՞ս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սաղացնես</w:t>
      </w:r>
      <w:r w:rsidRPr="000C75BD">
        <w:rPr>
          <w:rFonts w:ascii="Sylfaen" w:hAnsi="Sylfaen" w:cs="Tahoma"/>
          <w:lang w:val="hy-AM"/>
        </w:rPr>
        <w:t>։</w:t>
      </w:r>
    </w:p>
    <w:p w14:paraId="60B1418D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B2CB463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դրդակիլ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հավուզը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բժշկեմ</w:t>
      </w:r>
      <w:r w:rsidRPr="000C75BD">
        <w:rPr>
          <w:rFonts w:ascii="Sylfaen" w:hAnsi="Sylfaen" w:cs="Tahoma"/>
          <w:lang w:val="hy-AM"/>
        </w:rPr>
        <w:t>։</w:t>
      </w:r>
    </w:p>
    <w:p w14:paraId="4D10FE99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Tahoma"/>
          <w:lang w:val="hy-AM"/>
        </w:rPr>
        <w:t>։</w:t>
      </w:r>
    </w:p>
    <w:p w14:paraId="20041C1C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Հիվանդ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կծվա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կճղա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Tahoma"/>
          <w:lang w:val="hy-AM"/>
        </w:rPr>
        <w:t>։</w:t>
      </w:r>
    </w:p>
    <w:p w14:paraId="58B7208F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հավուզի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սապոնը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փրփրացրուց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ածըլով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սապնի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փրփրի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ածավ</w:t>
      </w:r>
      <w:r w:rsidRPr="000C75BD">
        <w:rPr>
          <w:rFonts w:ascii="Sylfaen" w:hAnsi="Sylfaen" w:cs="Arial"/>
          <w:lang w:val="hy-AM"/>
        </w:rPr>
        <w:t>:</w:t>
      </w:r>
    </w:p>
    <w:p w14:paraId="0468E53F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մխկտոցիցը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գոռոցն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Դիմացի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գեղացոնց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մխկտացրել</w:t>
      </w:r>
      <w:r w:rsidRPr="000C75BD">
        <w:rPr>
          <w:rFonts w:ascii="Sylfaen" w:hAnsi="Sylfaen" w:cs="Arial"/>
          <w:lang w:val="hy-AM"/>
        </w:rPr>
        <w:t>:</w:t>
      </w:r>
    </w:p>
    <w:p w14:paraId="472F4674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բաղնիսի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օյին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օյինը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BAE9C31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Ճիքկոյին</w:t>
      </w:r>
      <w:r w:rsidRPr="000C75BD">
        <w:rPr>
          <w:rFonts w:ascii="Sylfaen" w:hAnsi="Sylfaen" w:cs="Arial"/>
          <w:lang w:val="hy-AM"/>
        </w:rPr>
        <w:t>:</w:t>
      </w:r>
    </w:p>
    <w:p w14:paraId="74AAEBA6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օյիննի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խնահիլ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5C1F3637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սատկած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Tahoma"/>
          <w:lang w:val="hy-AM"/>
        </w:rPr>
        <w:t>։</w:t>
      </w:r>
    </w:p>
    <w:p w14:paraId="346FC003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E25F95F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դուշմանն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Tahoma"/>
          <w:lang w:val="hy-AM"/>
        </w:rPr>
        <w:t>։</w:t>
      </w:r>
    </w:p>
    <w:p w14:paraId="51DC99E3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Tahoma"/>
          <w:lang w:val="hy-AM"/>
        </w:rPr>
        <w:t>։</w:t>
      </w:r>
    </w:p>
    <w:p w14:paraId="17087448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կտենաս</w:t>
      </w:r>
      <w:r w:rsidRPr="000C75BD">
        <w:rPr>
          <w:rFonts w:ascii="Sylfaen" w:hAnsi="Sylfaen" w:cs="Tahoma"/>
          <w:lang w:val="hy-AM"/>
        </w:rPr>
        <w:t>։</w:t>
      </w:r>
    </w:p>
    <w:p w14:paraId="3A61A754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տբրի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զուռնա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դհոլչի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փուրղունի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նըստըմ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Փուրղունն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զուռնաչքերը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բոժերը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զնգզնգոցն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4F5D0BB2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Եներալը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...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ցմաքըմ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F967EC3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Գաբրիել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հրեշտակն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գեղացոնց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ցամաք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առնեմ</w:t>
      </w:r>
      <w:r w:rsidRPr="000C75BD">
        <w:rPr>
          <w:rFonts w:ascii="Sylfaen" w:hAnsi="Sylfaen" w:cs="Tahoma"/>
          <w:lang w:val="hy-AM"/>
        </w:rPr>
        <w:t>։</w:t>
      </w:r>
    </w:p>
    <w:p w14:paraId="0B89C32E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մաջալ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տա՞լ</w:t>
      </w:r>
      <w:r w:rsidRPr="000C75BD">
        <w:rPr>
          <w:rFonts w:ascii="Sylfaen" w:hAnsi="Sylfaen" w:cs="Tahoma"/>
          <w:lang w:val="hy-AM"/>
        </w:rPr>
        <w:t>։</w:t>
      </w:r>
    </w:p>
    <w:p w14:paraId="3F116200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մաջալ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կուբո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Tahoma"/>
          <w:lang w:val="hy-AM"/>
        </w:rPr>
        <w:t>։</w:t>
      </w:r>
    </w:p>
    <w:p w14:paraId="18E96CE0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թոգովը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բըռնելով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կուբո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հրեշտակին</w:t>
      </w:r>
      <w:r w:rsidRPr="000C75BD">
        <w:rPr>
          <w:rFonts w:ascii="Sylfaen" w:hAnsi="Sylfaen" w:cs="Tahoma"/>
          <w:lang w:val="hy-AM"/>
        </w:rPr>
        <w:t>։</w:t>
      </w:r>
    </w:p>
    <w:p w14:paraId="4E027CCE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Մութն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փուրղունը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դըղդողըմ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507AC3DA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Մտեք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կուբոն</w:t>
      </w:r>
      <w:r w:rsidRPr="000C75BD">
        <w:rPr>
          <w:rFonts w:ascii="Sylfaen" w:hAnsi="Sylfaen" w:cs="Tahoma"/>
          <w:lang w:val="hy-AM"/>
        </w:rPr>
        <w:t>։</w:t>
      </w:r>
    </w:p>
    <w:p w14:paraId="10B853F2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Էրկուսին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կուբոն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ղփուլը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փուրղունի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զուռնա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դհոլն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փուրղունը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Գեղերըմն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Գաբրիել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հրեշտակն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թմաշի</w:t>
      </w:r>
      <w:r w:rsidRPr="000C75BD">
        <w:rPr>
          <w:rFonts w:ascii="Sylfaen" w:hAnsi="Sylfaen" w:cs="Tahoma"/>
          <w:lang w:val="hy-AM"/>
        </w:rPr>
        <w:t>։</w:t>
      </w:r>
    </w:p>
    <w:p w14:paraId="0A7924EA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ժողովուրդ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հվաքվըմ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թմաշի</w:t>
      </w:r>
      <w:r w:rsidRPr="000C75BD">
        <w:rPr>
          <w:rFonts w:ascii="Sylfaen" w:hAnsi="Sylfaen" w:cs="Tahoma"/>
          <w:lang w:val="hy-AM"/>
        </w:rPr>
        <w:t>։</w:t>
      </w:r>
    </w:p>
    <w:p w14:paraId="6489C8BF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կուբոյի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ղփուլը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Եներալը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դաղել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4E739E1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կառավարե</w:t>
      </w:r>
      <w:r w:rsidRPr="000C75BD">
        <w:rPr>
          <w:rFonts w:ascii="Sylfaen" w:hAnsi="Sylfaen" w:cs="Arial"/>
          <w:lang w:val="hy-AM"/>
        </w:rPr>
        <w:t>:</w:t>
      </w:r>
    </w:p>
    <w:p w14:paraId="05A43533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Ժողովուրթը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Քուռը</w:t>
      </w:r>
      <w:r w:rsidRPr="000C75BD">
        <w:rPr>
          <w:rFonts w:ascii="Sylfaen" w:hAnsi="Sylfaen" w:cs="Tahoma"/>
          <w:lang w:val="hy-AM"/>
        </w:rPr>
        <w:t>։</w:t>
      </w:r>
    </w:p>
    <w:p w14:paraId="07998B72" w14:textId="77777777" w:rsidR="0054061F" w:rsidRPr="000C75BD" w:rsidRDefault="0054061F" w:rsidP="005406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Ընդիանց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Ճիքկոն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Թարավորի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Եներալի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քյասըբնուն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փորեցեք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ցանեցեք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ապրեցեք</w:t>
      </w:r>
      <w:r w:rsidRPr="000C75BD">
        <w:rPr>
          <w:rFonts w:ascii="Sylfaen" w:hAnsi="Sylfaen" w:cs="Arial"/>
          <w:lang w:val="hy-AM"/>
        </w:rPr>
        <w:t>:</w:t>
      </w:r>
    </w:p>
    <w:p w14:paraId="264D7DB6" w14:textId="28874472" w:rsidR="0029620A" w:rsidRPr="0054061F" w:rsidRDefault="0054061F" w:rsidP="0054061F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>:</w:t>
      </w:r>
    </w:p>
    <w:sectPr w:rsidR="0029620A" w:rsidRPr="005406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AC"/>
    <w:rsid w:val="00103824"/>
    <w:rsid w:val="0029620A"/>
    <w:rsid w:val="004441ED"/>
    <w:rsid w:val="0054061F"/>
    <w:rsid w:val="007E46A3"/>
    <w:rsid w:val="00D3726D"/>
    <w:rsid w:val="00DC76AC"/>
    <w:rsid w:val="00E0278C"/>
    <w:rsid w:val="00F2278E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DD95"/>
  <w15:chartTrackingRefBased/>
  <w15:docId w15:val="{5FB5C716-7B29-4C7A-A27F-642A8FC2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61F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7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6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6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6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6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6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6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6A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7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76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7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76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76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76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7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76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76AC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54061F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54061F"/>
    <w:rPr>
      <w:color w:val="0066CC"/>
      <w:u w:val="single"/>
    </w:rPr>
  </w:style>
  <w:style w:type="character" w:customStyle="1" w:styleId="ae">
    <w:name w:val="Сноска_"/>
    <w:basedOn w:val="a0"/>
    <w:link w:val="af"/>
    <w:rsid w:val="0054061F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54061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54061F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54061F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54061F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54061F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54061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54061F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54061F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54061F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54061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54061F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54061F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54061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54061F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54061F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54061F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54061F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54061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54061F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54061F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54061F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54061F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54061F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54061F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54061F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54061F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54061F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54061F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54061F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54061F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54061F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54061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54061F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54061F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54061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54061F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54061F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54061F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4061F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54061F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54061F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54061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54061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54061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54061F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54061F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54061F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54061F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54061F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54061F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4061F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54061F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54061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54061F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54061F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54061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54061F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54061F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54061F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54061F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54061F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54061F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54061F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4061F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54061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54061F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54061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54061F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54061F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54061F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54061F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54061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54061F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54061F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54061F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54061F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54061F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54061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54061F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54061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54061F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54061F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54061F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54061F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54061F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54061F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54061F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54061F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54061F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54061F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54061F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54061F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54061F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54061F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54061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54061F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54061F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54061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54061F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54061F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54061F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54061F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54061F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54061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54061F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54061F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54061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061F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54061F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54061F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54061F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54061F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54061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54061F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54061F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54061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54061F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54061F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54061F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54061F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54061F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54061F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54061F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54061F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54061F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54061F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54061F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54061F"/>
  </w:style>
  <w:style w:type="character" w:styleId="af9">
    <w:name w:val="footnote reference"/>
    <w:basedOn w:val="a0"/>
    <w:uiPriority w:val="99"/>
    <w:semiHidden/>
    <w:unhideWhenUsed/>
    <w:rsid w:val="0054061F"/>
    <w:rPr>
      <w:vertAlign w:val="superscript"/>
    </w:rPr>
  </w:style>
  <w:style w:type="paragraph" w:styleId="afa">
    <w:name w:val="Normal (Web)"/>
    <w:basedOn w:val="a"/>
    <w:uiPriority w:val="99"/>
    <w:unhideWhenUsed/>
    <w:rsid w:val="0054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54061F"/>
  </w:style>
  <w:style w:type="character" w:customStyle="1" w:styleId="reference-text">
    <w:name w:val="reference-text"/>
    <w:basedOn w:val="a0"/>
    <w:rsid w:val="0054061F"/>
  </w:style>
  <w:style w:type="character" w:customStyle="1" w:styleId="2d">
    <w:name w:val="Подпись к картинке (2)_"/>
    <w:basedOn w:val="a0"/>
    <w:link w:val="2e"/>
    <w:uiPriority w:val="99"/>
    <w:rsid w:val="0054061F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54061F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54061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54061F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54061F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54061F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54061F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54061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54061F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54061F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54061F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54061F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54061F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54061F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54061F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54061F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54061F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54061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54061F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54061F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54061F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54061F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54061F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54061F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54061F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54061F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54061F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54061F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54061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54061F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54061F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54061F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54061F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54061F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54061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2126</Words>
  <Characters>12120</Characters>
  <Application>Microsoft Office Word</Application>
  <DocSecurity>0</DocSecurity>
  <Lines>101</Lines>
  <Paragraphs>28</Paragraphs>
  <ScaleCrop>false</ScaleCrop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2025-06-18T10:50:00Z</dcterms:created>
  <dcterms:modified xsi:type="dcterms:W3CDTF">2025-06-18T10:50:00Z</dcterms:modified>
</cp:coreProperties>
</file>