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4B04" w14:textId="6CB4168D" w:rsidR="00CA0368" w:rsidRPr="00072652" w:rsidRDefault="00CA0368" w:rsidP="00CA0368">
      <w:pPr>
        <w:pStyle w:val="ac"/>
        <w:rPr>
          <w:rFonts w:ascii="Sylfaen" w:hAnsi="Sylfaen"/>
          <w:b/>
          <w:lang w:val="hy-AM"/>
        </w:rPr>
      </w:pPr>
      <w:bookmarkStart w:id="0" w:name="_Hlk202614598"/>
      <w:r w:rsidRPr="00072652">
        <w:rPr>
          <w:rFonts w:ascii="Sylfaen" w:hAnsi="Sylfaen" w:cs="Sylfaen"/>
          <w:b/>
          <w:lang w:val="hy-AM"/>
        </w:rPr>
        <w:t>ԱՋԱԼԱՋԵԲ</w:t>
      </w:r>
      <w:r w:rsidRPr="00072652">
        <w:rPr>
          <w:rStyle w:val="af9"/>
          <w:rFonts w:ascii="Sylfaen" w:hAnsi="Sylfaen"/>
          <w:b/>
        </w:rPr>
        <w:footnoteReference w:id="1"/>
      </w:r>
      <w:r w:rsidRPr="00072652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4B01AAC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</w:p>
    <w:bookmarkEnd w:id="0"/>
    <w:p w14:paraId="643E8BB1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</w:p>
    <w:p w14:paraId="4E81FACA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Լինըմ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լինըմ։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ուղարկըմ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ֆորթերը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 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/>
          <w:lang w:val="hy-AM"/>
        </w:rPr>
        <w:t>՞։</w:t>
      </w:r>
    </w:p>
    <w:p w14:paraId="6B7EEA07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Անպայման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վիճըմ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«Ես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փ</w:t>
      </w:r>
      <w:r w:rsidRPr="000C75BD">
        <w:rPr>
          <w:rFonts w:ascii="Sylfaen" w:hAnsi="Sylfaen" w:cs="Sylfaen"/>
          <w:lang w:val="hy-AM"/>
        </w:rPr>
        <w:t>եսա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դառնալ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խնամախոսի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մհետից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տարածվըմ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տըվարածը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խնամախոսի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նազիր-վեզիրներին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ուղարկըմ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խնամխոսի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վեզըրնին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մոտ։</w:t>
      </w:r>
      <w:r w:rsidRPr="000C75BD">
        <w:rPr>
          <w:rFonts w:ascii="Sylfaen" w:hAnsi="Sylfaen"/>
          <w:lang w:val="hy-AM"/>
        </w:rPr>
        <w:t xml:space="preserve"> </w:t>
      </w:r>
    </w:p>
    <w:p w14:paraId="7EE4F5CA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Հը՛</w:t>
      </w:r>
      <w:r w:rsidRPr="000C75BD">
        <w:rPr>
          <w:rFonts w:ascii="Sylfaen" w:hAnsi="Sylfaen"/>
          <w:lang w:val="hy-AM"/>
        </w:rPr>
        <w:t>, ի</w:t>
      </w:r>
      <w:r w:rsidRPr="000C75BD">
        <w:rPr>
          <w:rFonts w:ascii="Sylfaen" w:hAnsi="Sylfaen" w:cs="Sylfaen"/>
          <w:lang w:val="hy-AM"/>
        </w:rPr>
        <w:t>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թաքավորը։</w:t>
      </w:r>
      <w:r w:rsidRPr="000C75BD">
        <w:rPr>
          <w:rFonts w:ascii="Sylfaen" w:hAnsi="Sylfaen"/>
          <w:lang w:val="hy-AM"/>
        </w:rPr>
        <w:t xml:space="preserve"> </w:t>
      </w:r>
    </w:p>
    <w:p w14:paraId="30B65246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առանցի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քաշվելու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տղիս</w:t>
      </w:r>
      <w:r w:rsidRPr="000C75BD">
        <w:rPr>
          <w:rFonts w:ascii="Sylfaen" w:hAnsi="Sylfaen"/>
          <w:lang w:val="hy-AM"/>
        </w:rPr>
        <w:t xml:space="preserve"> հ</w:t>
      </w:r>
      <w:r w:rsidRPr="000C75BD">
        <w:rPr>
          <w:rFonts w:ascii="Sylfaen" w:hAnsi="Sylfaen" w:cs="Sylfaen"/>
          <w:lang w:val="hy-AM"/>
        </w:rPr>
        <w:t>ըմար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ուզելու։</w:t>
      </w:r>
      <w:r w:rsidRPr="000C75BD">
        <w:rPr>
          <w:rFonts w:ascii="Sylfaen" w:hAnsi="Sylfaen"/>
          <w:lang w:val="hy-AM"/>
        </w:rPr>
        <w:t xml:space="preserve"> </w:t>
      </w:r>
    </w:p>
    <w:p w14:paraId="5D7F2610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զարմանըմ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ուզելո՞ւ։</w:t>
      </w:r>
      <w:r w:rsidRPr="000C75BD">
        <w:rPr>
          <w:rFonts w:ascii="Sylfaen" w:hAnsi="Sylfaen"/>
          <w:lang w:val="hy-AM"/>
        </w:rPr>
        <w:t xml:space="preserve"> </w:t>
      </w:r>
    </w:p>
    <w:p w14:paraId="71E41D75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«</w:t>
      </w:r>
      <w:r w:rsidRPr="000C75BD">
        <w:rPr>
          <w:rFonts w:ascii="Sylfaen" w:hAnsi="Sylfaen" w:cs="Sylfaen"/>
          <w:lang w:val="hy-AM"/>
        </w:rPr>
        <w:t>Հը՞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լավ»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պահանջ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դնըմ։</w:t>
      </w:r>
      <w:r w:rsidRPr="000C75BD">
        <w:rPr>
          <w:rFonts w:ascii="Sylfaen" w:hAnsi="Sylfaen"/>
          <w:lang w:val="hy-AM"/>
        </w:rPr>
        <w:t xml:space="preserve"> </w:t>
      </w:r>
    </w:p>
    <w:p w14:paraId="574B160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ընթացքում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չբերիր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</w:p>
    <w:p w14:paraId="7699D6FF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կինը։</w:t>
      </w:r>
      <w:r w:rsidRPr="000C75BD">
        <w:rPr>
          <w:rFonts w:ascii="Sylfaen" w:hAnsi="Sylfaen"/>
          <w:lang w:val="hy-AM"/>
        </w:rPr>
        <w:t xml:space="preserve"> </w:t>
      </w:r>
    </w:p>
    <w:p w14:paraId="06D9F285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>, չ</w:t>
      </w:r>
      <w:r w:rsidRPr="000C75BD">
        <w:rPr>
          <w:rFonts w:ascii="Sylfaen" w:hAnsi="Sylfaen" w:cs="Sylfaen"/>
          <w:lang w:val="hy-AM"/>
        </w:rPr>
        <w:t>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պինչը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ջգրված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պահանջ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դրել։</w:t>
      </w:r>
      <w:r w:rsidRPr="000C75BD">
        <w:rPr>
          <w:rFonts w:ascii="Sylfaen" w:hAnsi="Sylfaen"/>
          <w:lang w:val="hy-AM"/>
        </w:rPr>
        <w:t xml:space="preserve"> </w:t>
      </w:r>
    </w:p>
    <w:p w14:paraId="723991C9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խելագարվածի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, զ</w:t>
      </w:r>
      <w:r w:rsidRPr="000C75BD">
        <w:rPr>
          <w:rFonts w:ascii="Sylfaen" w:hAnsi="Sylfaen" w:cs="Sylfaen"/>
          <w:lang w:val="hy-AM"/>
        </w:rPr>
        <w:t>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, չ</w:t>
      </w:r>
      <w:r w:rsidRPr="000C75BD">
        <w:rPr>
          <w:rFonts w:ascii="Sylfaen" w:hAnsi="Sylfaen" w:cs="Sylfaen"/>
          <w:lang w:val="hy-AM"/>
        </w:rPr>
        <w:t>ունքի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ըտրանից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կախված։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</w:p>
    <w:p w14:paraId="259AB213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ծախո՜ղ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ծախո՜ղ։</w:t>
      </w:r>
      <w:r w:rsidRPr="000C75BD">
        <w:rPr>
          <w:rFonts w:ascii="Sylfaen" w:hAnsi="Sylfaen"/>
          <w:lang w:val="hy-AM"/>
        </w:rPr>
        <w:t xml:space="preserve"> </w:t>
      </w:r>
    </w:p>
    <w:p w14:paraId="3AAE45AA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Ժողովուրդը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Աջալաջեիբը։</w:t>
      </w:r>
      <w:r w:rsidRPr="000C75BD">
        <w:rPr>
          <w:rFonts w:ascii="Sylfaen" w:hAnsi="Sylfaen"/>
          <w:lang w:val="hy-AM"/>
        </w:rPr>
        <w:t xml:space="preserve"> </w:t>
      </w:r>
    </w:p>
    <w:p w14:paraId="4AB35E87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Վերջիվերջո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ծայրըմ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ածելեն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առուտուրականի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մոտ։</w:t>
      </w:r>
      <w:r w:rsidRPr="000C75BD">
        <w:rPr>
          <w:rFonts w:ascii="Sylfaen" w:hAnsi="Sylfaen"/>
          <w:lang w:val="hy-AM"/>
        </w:rPr>
        <w:t xml:space="preserve"> </w:t>
      </w:r>
    </w:p>
    <w:p w14:paraId="5E3E3DBA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Է</w:t>
      </w:r>
      <w:r w:rsidRPr="000C75BD">
        <w:rPr>
          <w:rFonts w:ascii="Sylfaen" w:hAnsi="Sylfaen" w:cs="Sylfaen"/>
          <w:lang w:val="hy-AM"/>
        </w:rPr>
        <w:t>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առուտուրականը։</w:t>
      </w:r>
      <w:r w:rsidRPr="000C75BD">
        <w:rPr>
          <w:rFonts w:ascii="Sylfaen" w:hAnsi="Sylfaen"/>
          <w:lang w:val="hy-AM"/>
        </w:rPr>
        <w:t xml:space="preserve"> </w:t>
      </w:r>
    </w:p>
    <w:p w14:paraId="14D2FCD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պահանջի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մասին։</w:t>
      </w:r>
      <w:r w:rsidRPr="000C75BD">
        <w:rPr>
          <w:rFonts w:ascii="Sylfaen" w:hAnsi="Sylfaen"/>
          <w:lang w:val="hy-AM"/>
        </w:rPr>
        <w:t xml:space="preserve"> </w:t>
      </w:r>
    </w:p>
    <w:p w14:paraId="7D3B5A29" w14:textId="77777777" w:rsidR="00CA0368" w:rsidRPr="000C75BD" w:rsidRDefault="00CA0368" w:rsidP="00CA0368">
      <w:pPr>
        <w:pStyle w:val="ac"/>
        <w:rPr>
          <w:rFonts w:ascii="Sylfaen" w:hAnsi="Sylfaen" w:cs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առուտուրական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չարչին։</w:t>
      </w:r>
      <w:r w:rsidRPr="000C75BD">
        <w:rPr>
          <w:rFonts w:ascii="Sylfaen" w:hAnsi="Sylfaen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կթըռցնեն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սկսըմ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տվարածը։</w:t>
      </w:r>
    </w:p>
    <w:p w14:paraId="68FED9B8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Առուտուրականն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մա՛րդ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ուխա՜յ։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աշակերտ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Աջալաջեիբը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ծախու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/>
          <w:lang w:val="hy-AM"/>
        </w:rPr>
        <w:t xml:space="preserve"> </w:t>
      </w:r>
    </w:p>
    <w:p w14:paraId="13F34761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քրտնամխած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աղբիրը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լեղի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Ուխա՜յ։</w:t>
      </w:r>
      <w:r w:rsidRPr="000C75BD">
        <w:rPr>
          <w:rFonts w:ascii="Sylfaen" w:hAnsi="Sylfaen"/>
          <w:lang w:val="hy-AM"/>
        </w:rPr>
        <w:t xml:space="preserve"> </w:t>
      </w:r>
    </w:p>
    <w:p w14:paraId="77061E6A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մոմենտին</w:t>
      </w:r>
      <w:r w:rsidRPr="000C75BD">
        <w:rPr>
          <w:rFonts w:ascii="Sylfaen" w:hAnsi="Sylfaen"/>
          <w:lang w:val="hy-AM"/>
        </w:rPr>
        <w:t xml:space="preserve"> դ</w:t>
      </w:r>
      <w:r w:rsidRPr="000C75BD">
        <w:rPr>
          <w:rFonts w:ascii="Sylfaen" w:hAnsi="Sylfaen" w:cs="Sylfaen"/>
          <w:lang w:val="hy-AM"/>
        </w:rPr>
        <w:t>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հարցնըմ։</w:t>
      </w:r>
      <w:r w:rsidRPr="000C75BD">
        <w:rPr>
          <w:rFonts w:ascii="Sylfaen" w:hAnsi="Sylfaen"/>
          <w:lang w:val="hy-AM"/>
        </w:rPr>
        <w:t xml:space="preserve"> </w:t>
      </w:r>
    </w:p>
    <w:p w14:paraId="40C9C1F8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Հը՛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ոզի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ուզածդ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հայտնված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մարդը։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պատասխանըմ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տվարածը։</w:t>
      </w:r>
      <w:r w:rsidRPr="000C75BD">
        <w:rPr>
          <w:rFonts w:ascii="Sylfaen" w:hAnsi="Sylfaen"/>
          <w:lang w:val="hy-AM"/>
        </w:rPr>
        <w:t xml:space="preserve"> </w:t>
      </w:r>
    </w:p>
    <w:p w14:paraId="17230B82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աշակերտ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կսվորցնեմ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տասներկուսը։</w:t>
      </w:r>
      <w:r w:rsidRPr="000C75BD">
        <w:rPr>
          <w:rFonts w:ascii="Sylfaen" w:hAnsi="Sylfaen"/>
          <w:lang w:val="hy-AM"/>
        </w:rPr>
        <w:t xml:space="preserve"> </w:t>
      </w:r>
    </w:p>
    <w:p w14:paraId="367D277C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վերադառնըմ։</w:t>
      </w:r>
      <w:r w:rsidRPr="000C75BD">
        <w:rPr>
          <w:rFonts w:ascii="Sylfaen" w:hAnsi="Sylfaen"/>
          <w:lang w:val="hy-AM"/>
        </w:rPr>
        <w:t xml:space="preserve"> </w:t>
      </w:r>
    </w:p>
    <w:p w14:paraId="7A608ECB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պահըմ։</w:t>
      </w:r>
      <w:r w:rsidRPr="000C75BD">
        <w:rPr>
          <w:rFonts w:ascii="Sylfaen" w:hAnsi="Sylfaen"/>
          <w:lang w:val="hy-AM"/>
        </w:rPr>
        <w:t xml:space="preserve"> </w:t>
      </w:r>
    </w:p>
    <w:p w14:paraId="6552FE46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թվըմ։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/>
          <w:lang w:val="hy-AM"/>
        </w:rPr>
        <w:t xml:space="preserve"> </w:t>
      </w:r>
    </w:p>
    <w:p w14:paraId="3BF1BF70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բերելու։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Ուխա՜յ։</w:t>
      </w:r>
      <w:r w:rsidRPr="000C75BD">
        <w:rPr>
          <w:rFonts w:ascii="Sylfaen" w:hAnsi="Sylfaen"/>
          <w:lang w:val="hy-AM"/>
        </w:rPr>
        <w:t xml:space="preserve"> </w:t>
      </w:r>
    </w:p>
    <w:p w14:paraId="4449F6C4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Աջալաջեիբը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/>
          <w:lang w:val="hy-AM"/>
        </w:rPr>
        <w:t xml:space="preserve"> </w:t>
      </w:r>
    </w:p>
    <w:p w14:paraId="648C9731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Խնդրըմ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տվարածը։</w:t>
      </w:r>
      <w:r w:rsidRPr="000C75BD">
        <w:rPr>
          <w:rFonts w:ascii="Sylfaen" w:hAnsi="Sylfaen"/>
          <w:lang w:val="hy-AM"/>
        </w:rPr>
        <w:t xml:space="preserve"> </w:t>
      </w:r>
    </w:p>
    <w:p w14:paraId="0091126A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Ըսպասի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պատասխան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Աջալաջեիբը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տվարածին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սրբիչ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Սրբիչը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ցանկանաս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սրբիչը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չտաս։</w:t>
      </w:r>
      <w:r w:rsidRPr="000C75BD">
        <w:rPr>
          <w:rFonts w:ascii="Sylfaen" w:hAnsi="Sylfaen"/>
          <w:lang w:val="hy-AM"/>
        </w:rPr>
        <w:t xml:space="preserve"> Է</w:t>
      </w:r>
      <w:r w:rsidRPr="000C75BD">
        <w:rPr>
          <w:rFonts w:ascii="Sylfaen" w:hAnsi="Sylfaen" w:cs="Sylfaen"/>
          <w:lang w:val="hy-AM"/>
        </w:rPr>
        <w:t>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սրբիչն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վերադառնըմ։</w:t>
      </w:r>
      <w:r w:rsidRPr="000C75BD">
        <w:rPr>
          <w:rFonts w:ascii="Sylfaen" w:hAnsi="Sylfaen"/>
          <w:lang w:val="hy-AM"/>
        </w:rPr>
        <w:t xml:space="preserve"> Ճ</w:t>
      </w:r>
      <w:r w:rsidRPr="000C75BD">
        <w:rPr>
          <w:rFonts w:ascii="Sylfaen" w:hAnsi="Sylfaen" w:cs="Sylfaen"/>
          <w:lang w:val="hy-AM"/>
        </w:rPr>
        <w:t>ամբի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eastAsia="MS Mincho" w:hAnsi="Sylfaen" w:cs="MS Mincho"/>
          <w:lang w:val="hy-AM"/>
        </w:rPr>
        <w:t>-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Սրբիչ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ուտեմ։</w:t>
      </w:r>
      <w:r w:rsidRPr="000C75BD">
        <w:rPr>
          <w:rFonts w:ascii="Sylfaen" w:hAnsi="Sylfaen"/>
          <w:lang w:val="hy-AM"/>
        </w:rPr>
        <w:t xml:space="preserve"> Ճ</w:t>
      </w:r>
      <w:r w:rsidRPr="000C75BD">
        <w:rPr>
          <w:rFonts w:ascii="Sylfaen" w:hAnsi="Sylfaen" w:cs="Sylfaen"/>
          <w:lang w:val="hy-AM"/>
        </w:rPr>
        <w:t>աշը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զարմանըմ։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Ուրախ-ուրախ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շարունակըմ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: </w:t>
      </w:r>
    </w:p>
    <w:p w14:paraId="587C174A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չբերիր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հարցնրմ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: </w:t>
      </w:r>
    </w:p>
    <w:p w14:paraId="2B966739" w14:textId="77777777" w:rsidR="00CA0368" w:rsidRPr="000C75BD" w:rsidRDefault="00CA0368" w:rsidP="00CA0368">
      <w:pPr>
        <w:pStyle w:val="ac"/>
        <w:rPr>
          <w:rFonts w:ascii="Sylfaen" w:hAnsi="Sylfaen" w:cs="Sylfaen"/>
          <w:lang w:val="hy-AM"/>
        </w:rPr>
      </w:pPr>
      <w:r w:rsidRPr="000C75BD">
        <w:rPr>
          <w:rFonts w:ascii="Sylfaen" w:hAnsi="Sylfaen"/>
          <w:lang w:val="hy-AM"/>
        </w:rPr>
        <w:t>— Ճ</w:t>
      </w:r>
      <w:r w:rsidRPr="000C75BD">
        <w:rPr>
          <w:rFonts w:ascii="Sylfaen" w:hAnsi="Sylfaen" w:cs="Sylfaen"/>
          <w:lang w:val="hy-AM"/>
        </w:rPr>
        <w:t>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սըվորի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կապրենք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տվարածը։</w:t>
      </w:r>
    </w:p>
    <w:p w14:paraId="4402C5E1" w14:textId="77777777" w:rsidR="00CA0368" w:rsidRPr="000C75BD" w:rsidRDefault="00CA0368" w:rsidP="00CA0368">
      <w:pPr>
        <w:pStyle w:val="ac"/>
        <w:rPr>
          <w:rFonts w:ascii="Sylfaen" w:hAnsi="Sylfaen" w:cs="Sylfaen"/>
          <w:lang w:val="hy-AM"/>
        </w:rPr>
      </w:pPr>
      <w:r w:rsidRPr="000C75BD">
        <w:rPr>
          <w:rFonts w:ascii="Sylfaen" w:hAnsi="Sylfaen"/>
          <w:lang w:val="hy-AM"/>
        </w:rPr>
        <w:t>Արդեն մութն ա ըլըմ, տվարածը սրբիչը դնըմ ա ըստոլին ու ասըմ.— Սրբիչ ջան, թաքավորի լայաղական ճաշ բեր, ուտենք։</w:t>
      </w:r>
    </w:p>
    <w:p w14:paraId="396E3037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Աչքդ բարին տենա, ինչ նրանք տենըմ են։</w:t>
      </w:r>
    </w:p>
    <w:p w14:paraId="533C81E6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Փա՜ռք քեզ, աստված,— ուրախանըմ են մարդ ու կնիկ ու ամեն օր առոք-փառոք ուտըմ են, ինչ որ սիրտները ցանկանըմ ա։</w:t>
      </w:r>
    </w:p>
    <w:p w14:paraId="53503F2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Էդ մարդը է՛լ տավարը չի գնըմ, հարստանըմ ա, տավար-մավարն ընչի՞ն ա պետք, ամեն ինչը բոլ։</w:t>
      </w:r>
    </w:p>
    <w:p w14:paraId="48948D65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 օր էլ էս մարդը խնդրըմ ա.— Սրբիչ ջան, էնպես շենք բեր, որ թաքավորի պալատին շվաք անի։</w:t>
      </w:r>
    </w:p>
    <w:p w14:paraId="060132B0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Դե մարդի աչքը ծակ ա, ամեն ընչի թամահ ա անըմ, ուզըմ ա էլածի վրա էլ ավելացնի։</w:t>
      </w:r>
    </w:p>
    <w:p w14:paraId="770238F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Սրբիչն էլ իրա հունարը շանց ա տալիս։</w:t>
      </w:r>
    </w:p>
    <w:p w14:paraId="2B5144D0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Թաքավորը տենըմ ա պալատն ու զարմանըմ։ Խաբարը ընգնըմ ա, թե տվարածի տան տեղն ա էդ պալատը շինվել։</w:t>
      </w:r>
    </w:p>
    <w:p w14:paraId="67C99FA0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 օր էլ կնիկը մարդին ասըմ ա թե.— Թաքավորին հրավիրի</w:t>
      </w:r>
    </w:p>
    <w:p w14:paraId="3CFDA294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մեր տուն իրա մարդկերանցով, բարեկամ մարդիկ ենք, դոստ կա, դուշման կա։</w:t>
      </w:r>
    </w:p>
    <w:p w14:paraId="6952DF5B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>Մարդը գնըմ ա խնամախոսի քարի վրա նստըմ։ Ըտրան տանըմ են թաքավորի մոտ։</w:t>
      </w:r>
    </w:p>
    <w:p w14:paraId="2B4F8CD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Դա թե.— Թաքավորն ապրած կենա, իմ ղոնախն ես, քու մարդկերանցով, առավոտը կգաս իմ տունը։</w:t>
      </w:r>
    </w:p>
    <w:p w14:paraId="25DBB5DB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Թաքավորը մերժըմ չի ու էքսի օրը, առավոտը իրա մարդկերանցովը գալիս ա տվարածի տուն։</w:t>
      </w:r>
    </w:p>
    <w:p w14:paraId="78DC558B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Գալիս ա ու տենըմ ծուխ-մուխ չկա, զարմանըմ ա, թե իրանց ոնց տի ճանապարհ գցի։</w:t>
      </w:r>
    </w:p>
    <w:p w14:paraId="37CA9E2C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Հենց որ նստըմ են, տվարածը թաքուն ասըմ ա.— Սրբիչ ջան, թաքավորի լայաղական ճաշ բեր՝ իրա բոլոր արքով-կարքով։</w:t>
      </w:r>
    </w:p>
    <w:p w14:paraId="7322CE61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Թաքավորը իրա մարդկանց հետ որ ճաշըմ, վերջացնըմ ա, էդ մարդը ասըմ ա.— Ամեն ինչ վեցնեն, տանեն, ոչ մի բան չըթողան։</w:t>
      </w:r>
    </w:p>
    <w:p w14:paraId="19545B9F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Թաքավորը գնըմ ա իրան պալատն ու որոշըմ ա էդ մարդուն կանչել, իմանալ, թե բանը ընչումըն ա։</w:t>
      </w:r>
    </w:p>
    <w:p w14:paraId="544BAA51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Տվարածը գնըմ ա թաքավորի մոտ։ Դեսից-դենից խոսալուց եդը, թաքավորը շատ որ խնդրըմ ա, էդ հայվանի մինը գաղտնիքն ասըմ ա.— Այ խնամի՛,— ասըմ ա թաքավորը,— էդ սրբիչը տուր ինձ, թաքավոր մարդ եմ, պատերազմ եմ գնըմ, ինձ շատ պետք կգա, քեզ ոսկի կտամ, կապրես։</w:t>
      </w:r>
    </w:p>
    <w:p w14:paraId="75D1D12B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Թաքավորը, որ շատ լիզու ա թափըմ, տվարածը համաձայնվըմ ա, մի քանի ոսկի ա վերցնըմ ու սրբիչը տալիս թաքավորին։ Ըստի են ասել. «Բոշի եղը, որ շատ ա ըլըմ, քսըմ ա քմակին»։</w:t>
      </w:r>
    </w:p>
    <w:p w14:paraId="0D526678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 առավոտ էլ մարդ ու կնիկ վեր են կենըմ, ի՜նչ տենան, պալատը չկա, էլի իրանց տունը։ Մի քանի օրից եդը ոսկին հատ</w:t>
      </w:r>
      <w:r w:rsidRPr="000C75BD">
        <w:rPr>
          <w:rFonts w:ascii="Sylfaen" w:hAnsi="Sylfaen" w:cs="Sylfaen"/>
          <w:lang w:val="hy-AM"/>
        </w:rPr>
        <w:t>նը</w:t>
      </w:r>
      <w:r w:rsidRPr="000C75BD">
        <w:rPr>
          <w:rFonts w:ascii="Sylfaen" w:hAnsi="Sylfaen"/>
          <w:lang w:val="hy-AM"/>
        </w:rPr>
        <w:t>մ ա, դրանք նստըմ են դառ ու դարդակ։ Էդ մարդը ճարը կտրած էլի գնըմ ա տավարը։</w:t>
      </w:r>
    </w:p>
    <w:p w14:paraId="2D31C936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Օրերն անց են կենըմ, իսկ կնիկը մարդուց մի գլուխ պահանջըմ ա, թե. —</w:t>
      </w:r>
      <w:r w:rsidRPr="000C75BD">
        <w:rPr>
          <w:rFonts w:ascii="Sylfaen" w:eastAsia="MS Mincho" w:hAnsi="Sylfaen" w:cs="MS Mincho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Չէ՛ ու չէ՛, գնա տղիս բեր, թող ֆորթերը գնա, կարգին ապրենք, մին ա թաքավորը մեզ աղջիկ տվողը չի։</w:t>
      </w:r>
    </w:p>
    <w:p w14:paraId="6A00D842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Հերը էլի գնըմ ա տղին ուզըմ, Աջալաջեիբը հին ջուղաբն ա տալի, համա էս անգամ էրկանքնի ա տալի ու թամբահ անըմ, որ ուրշի ձեռք չգցի։</w:t>
      </w:r>
    </w:p>
    <w:p w14:paraId="3D754C4B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Ճամբին էս տվարածը, որ սովըմ ա, ասըմ ա.— Էրկանքնի ջան, էրկանքնի, մի ճաշ բեր ուտեմ։</w:t>
      </w:r>
    </w:p>
    <w:p w14:paraId="57FCBDCC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Ճաշը դուս ա գալի, էդ մարդը ուտըմ ա ու իրա ստեղծող աստըծուն փառք տալիս։ Կշտանալուց եդը ճամբա յա ընգնըմ դբա իրանց տունը։</w:t>
      </w:r>
    </w:p>
    <w:p w14:paraId="160A322C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Այ մարդ, մեր տղին ինչի չբերիր,— հարցնըմ ա կնիկը։</w:t>
      </w:r>
    </w:p>
    <w:p w14:paraId="20338D84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Ճամբա պահի, այ կնիկ, թող տղեն սվորի, մենք էլ կապ</w:t>
      </w:r>
      <w:r w:rsidRPr="000C75BD">
        <w:rPr>
          <w:rFonts w:ascii="Sylfaen" w:hAnsi="Sylfaen"/>
          <w:lang w:val="hy-AM"/>
        </w:rPr>
        <w:softHyphen/>
        <w:t>րենք,— նորից սիրտ ա տալի տվարածը։</w:t>
      </w:r>
    </w:p>
    <w:p w14:paraId="74C8B806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Րիգունը տվարածը էրկանքնին դնըմ ա ըստոլին ու ասըմ ա.— Էրկանքնի ջան, էրկանքնի, թաքավորի</w:t>
      </w:r>
      <w:r w:rsidRPr="000C75BD">
        <w:rPr>
          <w:rFonts w:ascii="Sylfaen" w:hAnsi="Sylfaen"/>
          <w:lang w:val="hy-AM"/>
        </w:rPr>
        <w:tab/>
        <w:t>լայաղական ճաշ բեր,</w:t>
      </w:r>
    </w:p>
    <w:p w14:paraId="5348AB6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ուտենք։</w:t>
      </w:r>
    </w:p>
    <w:p w14:paraId="25E54825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Ըտրանք ուրախանըմ են ու կուշտ կուշտ ուտըմ։</w:t>
      </w:r>
    </w:p>
    <w:p w14:paraId="680D7B38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Ամեն օր մարդ ու կնիկ թաքավորի լայաղական ճաշեր են ուտըմ։ Թազա հարստանըմ են, էդ մարդը էլի տավարը բրախըմ ա։ Էն որ ասըմ են. «Ամեն ինչ աչքածակութինից ա ըլըմ», սրանցն ա։</w:t>
      </w:r>
    </w:p>
    <w:p w14:paraId="683D13FE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Տավարը բրախելուց եդը մի րիգուն դա էրկանքներին ասըմ ա.— Էրկանքնի ջան, էրկանքնի, էնպես շենք բեր, որ թաքավորի պա</w:t>
      </w:r>
      <w:r w:rsidRPr="000C75BD">
        <w:rPr>
          <w:rFonts w:ascii="Sylfaen" w:hAnsi="Sylfaen"/>
          <w:lang w:val="hy-AM"/>
        </w:rPr>
        <w:softHyphen/>
        <w:t>լատին շվաք անի։</w:t>
      </w:r>
    </w:p>
    <w:p w14:paraId="0A34F2C2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Էրկանքնին իրանց հունարը շանց են տալի։ Թաքավորը էքսի օրը առավոտը տենըմ ա պալատն ու գլխի ընգնըմ, որ տվարածը կա-չկա, մի հունար ա գտել, մտածըմ ա, թե ոնց անի, ձեռ գցի։ Ընդուր են ասել. «Բանը թեզ վի կենալը չի, բանը բախտի բա</w:t>
      </w:r>
      <w:r w:rsidRPr="000C75BD">
        <w:rPr>
          <w:rFonts w:ascii="Sylfaen" w:hAnsi="Sylfaen"/>
          <w:lang w:val="hy-AM"/>
        </w:rPr>
        <w:softHyphen/>
        <w:t>հելն ա»։</w:t>
      </w:r>
    </w:p>
    <w:p w14:paraId="2C51BD24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>Տվարածի կնիկը մի օր մարդին ասըմ ա.— Այ մարդ, թաքավորին կանչի մեր տուն իրա մարդկերանցով, բարեկամ մարդ ենք, դոստ կա, դուշման կա։</w:t>
      </w:r>
    </w:p>
    <w:p w14:paraId="56D1DE8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Աղբորս ասեմ, տվարածը էլի գնըմ ա թաքավորի խնամա</w:t>
      </w:r>
      <w:r w:rsidRPr="000C75BD">
        <w:rPr>
          <w:rFonts w:ascii="Sylfaen" w:hAnsi="Sylfaen"/>
          <w:lang w:val="hy-AM"/>
        </w:rPr>
        <w:softHyphen/>
        <w:t>խոսի քարի վրա նստրմ։ Ըտրան էլի տանըմ են թաքավորի մոտ։</w:t>
      </w:r>
    </w:p>
    <w:p w14:paraId="4C53A435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Դա թե.— Թաքավորն ապրած կենա, իմ ղոնախն ես, քո մարդկերանցով առավոտը կգաս իմ տունը։</w:t>
      </w:r>
    </w:p>
    <w:p w14:paraId="3FCF6F0E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Թաքավորին էլ ըթենց բան էր պետք։</w:t>
      </w:r>
    </w:p>
    <w:p w14:paraId="13E431D9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Գալիս են խնամի տվարածի տունը, էլի տենըմ են, որ ծուխ-մուխ չկա, համա թաքավորն էս անգամ չի զրմանըմ։ Հենց որ նստըմ են, տվարածը թաքուն ասըմ ա.— Էրկանքնի ջան, էրկանք</w:t>
      </w:r>
      <w:r w:rsidRPr="000C75BD">
        <w:rPr>
          <w:rFonts w:ascii="Sylfaen" w:hAnsi="Sylfaen"/>
          <w:lang w:val="hy-AM"/>
        </w:rPr>
        <w:softHyphen/>
        <w:t>նի, թաքավորին լայաղական ճաշ բեր իրա բոլոր արքով-կարգով։</w:t>
      </w:r>
    </w:p>
    <w:p w14:paraId="3459096E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Թաքավորը իրա մարդկերանց հետ որ ճաշըմ են վերջացնըմ, տվարածն ասըմ ա, թե.— Ամեն ինչ վերցնեն, տանեն, ոչ մի բան չթողան։</w:t>
      </w:r>
    </w:p>
    <w:p w14:paraId="56CB9242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Թաքավորը գնըմ ա իրա պալատն ու տվարածին կանչըմ մոտը։ Էլի դեսից-դենից խոսըմ են, վերջը թաքավորն իմանըմ ա, որ հունարը էրկանքների մեջն ա։</w:t>
      </w:r>
    </w:p>
    <w:p w14:paraId="5AB6CAE3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Այ խնամի,— ասըմ ա թաքավորր,— էդ էրկանքնին տուր ինձ, թաքավոր մարդ եմ, պատերազմ եմ գնըմ, ինձ շատ պետք կգա, քեզ էլ ոսկի կտամ, կապրես։</w:t>
      </w:r>
    </w:p>
    <w:p w14:paraId="3192494C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Տվարածը համաձայնվըմ ա, էրկանքնին տալիս ա թաքավորին, ոսկին առնըմ, գալի տուն։</w:t>
      </w:r>
    </w:p>
    <w:p w14:paraId="5412B27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Մարդ ու կնիկ առավոտը վեր են կենըմ, տենըմ են իրանց պալատը չկա, հին տան մեջ են, մի քանի ամսից եդն էլ ոսկին հատնըմ ա, էլի նստըմ են դափ-դարդակ։</w:t>
      </w:r>
    </w:p>
    <w:p w14:paraId="6C5642FE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Էդ մարդը ճարը կտրած էլի գնըմ ա տավարը։ Շատ ա անց կենըմ, քիչ, օրերից մի օր էլ տվարածի կնիկը մարդից պահանջըմ ա, որ գնա տղին բերի։</w:t>
      </w:r>
    </w:p>
    <w:p w14:paraId="44550575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Տվարածը ճամբա յա ընկնըմ, գնըմ հասնըմ ա աղբրի մոտ։ Ջրերը խմըմ ա ու ասըմ.— Ուխա՜յ։</w:t>
      </w:r>
    </w:p>
    <w:p w14:paraId="0CBF24A9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Աջալաջեիբը դուս ա գալի ու տվարածին ասըմ.— Այ մարդ, գլուխ չունես վրեդ, ընչի ես տվել թաքավորին, դեռ տղեդ ոչինչ չի սվորել, որ էդպես ա, արի տղիդ տար։</w:t>
      </w:r>
    </w:p>
    <w:p w14:paraId="1BEE21FE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Ասըմ ա ու իրա հետևից տանըմ ներս։</w:t>
      </w:r>
    </w:p>
    <w:p w14:paraId="199AC266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Գնանք, տղիդ տի ճանաչես, թե չէ՝ գլուխդ կթռցնեմ,— ասըմ ա Աջալաջեիբը։</w:t>
      </w:r>
    </w:p>
    <w:p w14:paraId="61209493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Հենց որ Աջալաջեիբը սենյակիցը դուս ա գալի, նրա կնիկը տվարածին ասըմ ա.— Այ մարդ, տղիդ չես ճանաչի, մարդըս գլուխդ կթռցնի, ես գուլպա գործելով կգնամ տղիդ մոտ կկանգնեմ, դու կգաս կճանաչես։</w:t>
      </w:r>
    </w:p>
    <w:p w14:paraId="39F0BD38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Աջալաջեիբը վերադառնըմ ա ու տվարածին տանըմ տղերանց սենյակը։ Էդ մարդը նայըմ ա տղերանցը, տենըմ ա բոլորն էլ մի տեսակ շորեր ունեն ու նստած դաս են սվորըմ, տղին չի ճանաչըմ.</w:t>
      </w:r>
    </w:p>
    <w:p w14:paraId="6397E3CF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Դե՛ տղիդ ճանանչի,— ասըմ ա Աջալաջեիբը։</w:t>
      </w:r>
    </w:p>
    <w:p w14:paraId="550B6D91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Էդ վախտը կնիկը տղի մոտ կանգնած գուլպա յա գորձըմ, հերը գնըմ ա որդուն բռնըմ։</w:t>
      </w:r>
    </w:p>
    <w:p w14:paraId="327726B3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Դե որ տղիդ ճանաչեցիր, վերցրու տար,— ասըմ ա Աջալաջեիբը ու հարցնըմ տղերանցր, թե. իրանց «Ընկերը բան ա՞ սըվորել»։</w:t>
      </w:r>
    </w:p>
    <w:p w14:paraId="20145E65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Տղերքր պատասխանըմ են.— Չէ՛, ի՞նչ ա սըվորել որ։</w:t>
      </w:r>
    </w:p>
    <w:p w14:paraId="48761977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Հեր ու տղա դուս են գալիս գետնի տակիցն ու ճամբա ընգնըմ դբա իրանց քաղաքը։</w:t>
      </w:r>
    </w:p>
    <w:p w14:paraId="75BBBCB9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Ճամբին տղեն հորն ասըմ ա.— Դու գնա, ես գալիս եմ։</w:t>
      </w:r>
    </w:p>
    <w:p w14:paraId="3E4404E3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Տղեն թաքուն դառնըմ ա խնձոր ու գլորվելեն, հոր առաջն ընկած, գնըմ ա։ Հերը քանի ուզըմ ա խնձորը բռնի, չի կարըմ։ Մեկ էլ խնձորը կորչըմ ա։ Հերը հետ ա նայըմ, տենըմ ա տղեն գալիս ա։</w:t>
      </w:r>
    </w:p>
    <w:p w14:paraId="527C3FB9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Այ տղա շուտ եկած ըլեիր, խնձորը կբռնեինք,— ասըմ ա հերն ու պատմըմ, թե խնձորը ոնց հայտնվեց ու անհետացավ։</w:t>
      </w:r>
    </w:p>
    <w:p w14:paraId="03A56C16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>— Այ հեր, աչքիդ ա ըրևացել,— ասըմ ա տղեն ու հերն էլ հա</w:t>
      </w:r>
      <w:r w:rsidRPr="000C75BD">
        <w:rPr>
          <w:rFonts w:ascii="Sylfaen" w:hAnsi="Sylfaen"/>
          <w:lang w:val="hy-AM"/>
        </w:rPr>
        <w:softHyphen/>
        <w:t>վատըմ ա, որ աչքին ա ըրևացել։</w:t>
      </w:r>
    </w:p>
    <w:p w14:paraId="7C302D3A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Տղեն քիչ եդը դառնըմ ա ջորի։ Հերը ուզըմ ա բռնի, չի կարըմ, ջորին կորրչմ ա։ Հերը մեկ էլ հետ ա նայըմ, տենըմ ա տղեն տրեխների թելն ա կապըմ։</w:t>
      </w:r>
    </w:p>
    <w:p w14:paraId="5F4414D6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Այ տղա, ուշացար, մի ջորի կար, գայիր՝ կբռնեինք,— ափսոսում ա հերը։</w:t>
      </w:r>
    </w:p>
    <w:p w14:paraId="51E03EDE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Այ հեր, աչքիդ ա ըրևացել,— ասըմ ա տղեն, ու հերը նո</w:t>
      </w:r>
      <w:r w:rsidRPr="000C75BD">
        <w:rPr>
          <w:rFonts w:ascii="Sylfaen" w:hAnsi="Sylfaen"/>
          <w:lang w:val="hy-AM"/>
        </w:rPr>
        <w:softHyphen/>
        <w:t>րից հըվատըմ ա, որ աչքին ա ըրևացել։</w:t>
      </w:r>
    </w:p>
    <w:p w14:paraId="22D89E6C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Մինչի տուն հասնելը տղեն դառնըմ ա ձի, աղվես, նապաստակ և ուրիշ բաներ ու միշտ էլ հորը հավատացնում ա, որ դրանք աչքին են ըրևացել։</w:t>
      </w:r>
    </w:p>
    <w:p w14:paraId="6B424B8E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Որ մոդենըմ են իրանց տանը ու հասնըմ տուն, տղեն հորն ասըմ ա.— Այ հեր, էդ բոլորը ես ի։</w:t>
      </w:r>
    </w:p>
    <w:p w14:paraId="69597ADF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Հերը շատ ա զարմանըմ ու հավատըմ ա։ Տղեն հորը ասըմ ա.— Ես կդառնամ ձի, ջորի, դու կծախես, բայց սանձերը հետ կբերես, մեկ էլ քյոսա մարդու վրա չծախես։</w:t>
      </w:r>
    </w:p>
    <w:p w14:paraId="28CBB99F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Էդպես հերը ծախըմ ա, տղեն հետ ա գալի։ Դրանք հարստանըմ են։ Առնողնին սանձերով կապըմ են գոմում, բայց գնըմ, տենըմ են չկա։ Խաբարը հասնըմ ա Աջալաջեիբ վարպետին։ Սա շորերը փոխըմ ա, գալիս ա բազար, տենըմ ա ձի են ծախըմ, ճանաչըմ ա, որ իրա աշակերտն ա, զարմանըմ ա, թե էդ եփ ա Աջալաջեիբ դառել, մոտենըմ ա ու հարցնըմ.—  Հը՛, աղբերացու, ո՞նց ես ծախում ձիդ։</w:t>
      </w:r>
    </w:p>
    <w:p w14:paraId="2A9CBEDD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Վեց թումանի,— ասըմ ա տվարածը։</w:t>
      </w:r>
    </w:p>
    <w:p w14:paraId="5A52DD4E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Թե սանձերը հետը կծախես, վեց թուման կտամ,— ասըմ ա քյոսան։</w:t>
      </w:r>
    </w:p>
    <w:p w14:paraId="3800DBF1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Ըստիան, ընդիան ասըմ են.— Ա՛յ մարդ, լավ գին ա տալի, ընչիդ պետքն ա էդ հին սանձերը։</w:t>
      </w:r>
    </w:p>
    <w:p w14:paraId="140287E4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Տվարածը համաձայնվըմ ա ու վեց թումանով սանձն էլ հետը ձին ծախըմ ա, համա չի տենըմ, որ ձիու աչքերից արցունք ա թափվըմ։</w:t>
      </w:r>
    </w:p>
    <w:p w14:paraId="4023F96A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Քյոսան ուրախանըմ ա, որ աշակերտը իրա ձեռքն ընգավ, չունքի չէր ուզըմ, որ իրա աշակերտնին Աջալաջեիբ դառնային, ու տասներկուսի մեջ մենակ սա յա դառած ըլըմ, էն էլ ինքը իմանալիս չի ըլըմ։</w:t>
      </w:r>
    </w:p>
    <w:p w14:paraId="3F242B34" w14:textId="77777777" w:rsidR="00CA0368" w:rsidRPr="000C75BD" w:rsidRDefault="00CA0368" w:rsidP="00CA036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Էսպես սանձելով տանըմ ա կապըմ ա գոմըմը ու գնըմ իրա սենյակը, որ թուրը վերցնի, գա սպանի։</w:t>
      </w:r>
    </w:p>
    <w:p w14:paraId="699A3F9B" w14:textId="77777777" w:rsidR="00CA0368" w:rsidRPr="00E11362" w:rsidRDefault="00CA0368" w:rsidP="00CA0368">
      <w:pPr>
        <w:pStyle w:val="ac"/>
        <w:rPr>
          <w:rFonts w:ascii="Sylfaen" w:hAnsi="Sylfaen"/>
          <w:lang w:val="hy-AM"/>
        </w:rPr>
      </w:pPr>
      <w:r w:rsidRPr="00E11362">
        <w:rPr>
          <w:rFonts w:ascii="Sylfaen" w:hAnsi="Sylfaen"/>
          <w:lang w:val="hy-AM"/>
        </w:rPr>
        <w:t>Աջալաջեիբի կնիկը, որ բարի կնիկ էր ու էդ տղին շատ էր սիրրմ, հասկանըմ ա, որ նա յա, ղաստի տանը ծուխ ա տալի։ Հենց որ Աջալաջեիբը նկատըմ ա ու վազըմ տուն, կնիկը թաքուն դուս ա գալի, գնըմ ա սանձը արձակըմ։</w:t>
      </w:r>
    </w:p>
    <w:p w14:paraId="5D8715B8" w14:textId="77777777" w:rsidR="00CA0368" w:rsidRPr="00E82F0B" w:rsidRDefault="00CA0368" w:rsidP="00CA0368">
      <w:pPr>
        <w:pStyle w:val="ac"/>
        <w:rPr>
          <w:rFonts w:ascii="Sylfaen" w:hAnsi="Sylfaen"/>
          <w:lang w:val="hy-AM"/>
        </w:rPr>
      </w:pPr>
      <w:r w:rsidRPr="00E82F0B">
        <w:rPr>
          <w:rFonts w:ascii="Sylfaen" w:hAnsi="Sylfaen"/>
          <w:lang w:val="hy-AM"/>
        </w:rPr>
        <w:t>Տղեն փախչըմ ա։ Աջալաջեիբը տեսնըմ ա տղեն չկա, ընգնըմ ա նրա հետևից։ Տղեն ծիտ ա դառնըմ, Աջալաջեիբը՝ արծիվ, աշա</w:t>
      </w:r>
      <w:r w:rsidRPr="00E82F0B">
        <w:rPr>
          <w:rFonts w:ascii="Sylfaen" w:hAnsi="Sylfaen"/>
          <w:lang w:val="hy-AM"/>
        </w:rPr>
        <w:softHyphen/>
        <w:t>կերտը՝ նապաստակ, վարպետը՝ գել ու էդպես շարունակ, մինչև որ հասնըմ են տղի երգիրը։ Տղեն մի փունջ ծաղիկ ա դառնըմ ու ընգնըմ թաքավորի ձեռքի մեջ, իսկ Աջալաջեիբը դառնըմ ա կույր աշուղ, սկոըմ ա երգելը ու խնդրըմ ա թաքավորին, թե՝ «Ծաղիկը տուր, հոտ քաշեմ»։</w:t>
      </w:r>
    </w:p>
    <w:p w14:paraId="225909B7" w14:textId="77777777" w:rsidR="00CA0368" w:rsidRPr="00FC1412" w:rsidRDefault="00CA0368" w:rsidP="00CA0368">
      <w:pPr>
        <w:pStyle w:val="ac"/>
        <w:rPr>
          <w:rFonts w:ascii="Sylfaen" w:hAnsi="Sylfaen"/>
          <w:lang w:val="hy-AM"/>
        </w:rPr>
      </w:pPr>
      <w:r w:rsidRPr="00FC1412">
        <w:rPr>
          <w:rFonts w:ascii="Sylfaen" w:hAnsi="Sylfaen"/>
          <w:lang w:val="hy-AM"/>
        </w:rPr>
        <w:t>— Քու ի՞նչ լայաղական ա,— ասըմ ա թաքավորը։</w:t>
      </w:r>
    </w:p>
    <w:p w14:paraId="4CD66B1A" w14:textId="77777777" w:rsidR="00CA0368" w:rsidRPr="00FC1412" w:rsidRDefault="00CA0368" w:rsidP="00CA0368">
      <w:pPr>
        <w:pStyle w:val="ac"/>
        <w:rPr>
          <w:rFonts w:ascii="Sylfaen" w:hAnsi="Sylfaen"/>
          <w:lang w:val="hy-AM"/>
        </w:rPr>
      </w:pPr>
      <w:r w:rsidRPr="00FC1412">
        <w:rPr>
          <w:rFonts w:ascii="Sylfaen" w:hAnsi="Sylfaen"/>
          <w:lang w:val="hy-AM"/>
        </w:rPr>
        <w:t>Բայց որ շատ լավ երգըմ ա, թաքավորը համաձայնվըմ ա ու ծաղկի փունջը տալիս ա աշուղին։</w:t>
      </w:r>
    </w:p>
    <w:p w14:paraId="58D79212" w14:textId="77777777" w:rsidR="00CA0368" w:rsidRPr="000C75BD" w:rsidRDefault="00CA0368" w:rsidP="00CA0368">
      <w:pPr>
        <w:pStyle w:val="ac"/>
        <w:rPr>
          <w:rFonts w:ascii="Sylfaen" w:hAnsi="Sylfaen"/>
        </w:rPr>
      </w:pPr>
      <w:r w:rsidRPr="00FC1412">
        <w:rPr>
          <w:rFonts w:ascii="Sylfaen" w:hAnsi="Sylfaen"/>
          <w:lang w:val="hy-AM"/>
        </w:rPr>
        <w:t xml:space="preserve">Ծաղկի փունջը դառնըմ ա կորեկ, թափվըմ ա պոլին, իսկ աշուղը դառնըմ ա որձակ ու սկսըմ կորեկն ուտելը։ Հենց որ մի հատիկ ա մնըմ, էդ հատիկը դառնըմ ա ասեղ, իսկ որձակը՝ թել ու մտնըմ ասեղի ծակի մեջ։ Էդ ժամանակ բուխարին վառվելիս ա ըլըմ, ասեղը մտնըմ ա կրակի մեջ, թելը վառվըմ ա։ Հետո ասեղըդառնըմ ա մարդ ու թաքավորը տենըմ ա, որ էդ տվարածի տղեն ա։ </w:t>
      </w:r>
      <w:proofErr w:type="spellStart"/>
      <w:r w:rsidRPr="000C75BD">
        <w:rPr>
          <w:rFonts w:ascii="Sylfaen" w:hAnsi="Sylfaen"/>
        </w:rPr>
        <w:t>Ինքն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բոլորը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տենըմ</w:t>
      </w:r>
      <w:proofErr w:type="spellEnd"/>
      <w:r w:rsidRPr="000C75BD">
        <w:rPr>
          <w:rFonts w:ascii="Sylfaen" w:hAnsi="Sylfaen"/>
        </w:rPr>
        <w:t xml:space="preserve"> ա </w:t>
      </w:r>
      <w:proofErr w:type="spellStart"/>
      <w:r w:rsidRPr="000C75BD">
        <w:rPr>
          <w:rFonts w:ascii="Sylfaen" w:hAnsi="Sylfaen"/>
        </w:rPr>
        <w:t>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զարմանըմ</w:t>
      </w:r>
      <w:proofErr w:type="spellEnd"/>
      <w:r w:rsidRPr="000C75BD">
        <w:rPr>
          <w:rFonts w:ascii="Sylfaen" w:hAnsi="Sylfaen"/>
        </w:rPr>
        <w:t>։</w:t>
      </w:r>
    </w:p>
    <w:p w14:paraId="610B9D45" w14:textId="77777777" w:rsidR="00CA0368" w:rsidRPr="000C75BD" w:rsidRDefault="00CA0368" w:rsidP="00CA0368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/>
        </w:rPr>
        <w:t>Թաքավորն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ապրած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կենա</w:t>
      </w:r>
      <w:proofErr w:type="spellEnd"/>
      <w:r w:rsidRPr="000C75BD">
        <w:rPr>
          <w:rFonts w:ascii="Sylfaen" w:hAnsi="Sylfaen"/>
        </w:rPr>
        <w:t xml:space="preserve">,— </w:t>
      </w:r>
      <w:proofErr w:type="spellStart"/>
      <w:r w:rsidRPr="000C75BD">
        <w:rPr>
          <w:rFonts w:ascii="Sylfaen" w:hAnsi="Sylfaen"/>
        </w:rPr>
        <w:t>ասըմ</w:t>
      </w:r>
      <w:proofErr w:type="spellEnd"/>
      <w:r w:rsidRPr="000C75BD">
        <w:rPr>
          <w:rFonts w:ascii="Sylfaen" w:hAnsi="Sylfaen"/>
        </w:rPr>
        <w:t xml:space="preserve"> ա </w:t>
      </w:r>
      <w:proofErr w:type="spellStart"/>
      <w:r w:rsidRPr="000C75BD">
        <w:rPr>
          <w:rFonts w:ascii="Sylfaen" w:hAnsi="Sylfaen"/>
        </w:rPr>
        <w:t>տղեն</w:t>
      </w:r>
      <w:proofErr w:type="spellEnd"/>
      <w:r w:rsidRPr="000C75BD">
        <w:rPr>
          <w:rFonts w:ascii="Sylfaen" w:hAnsi="Sylfaen"/>
        </w:rPr>
        <w:t xml:space="preserve">,— </w:t>
      </w:r>
      <w:proofErr w:type="spellStart"/>
      <w:r w:rsidRPr="000C75BD">
        <w:rPr>
          <w:rFonts w:ascii="Sylfaen" w:hAnsi="Sylfaen"/>
        </w:rPr>
        <w:t>Աջալաջեիբը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հենց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եմ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/>
        </w:rPr>
        <w:t>աղջիկդ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ինձ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տուր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/>
        </w:rPr>
        <w:t>իրեք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տարին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լրացել</w:t>
      </w:r>
      <w:proofErr w:type="spellEnd"/>
      <w:r w:rsidRPr="000C75BD">
        <w:rPr>
          <w:rFonts w:ascii="Sylfaen" w:hAnsi="Sylfaen"/>
        </w:rPr>
        <w:t xml:space="preserve"> ա։</w:t>
      </w:r>
    </w:p>
    <w:p w14:paraId="159D4D04" w14:textId="77777777" w:rsidR="00CA0368" w:rsidRPr="000C75BD" w:rsidRDefault="00CA0368" w:rsidP="00CA0368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/>
        </w:rPr>
        <w:t>Թաքավորը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համաձայնվըմ</w:t>
      </w:r>
      <w:proofErr w:type="spellEnd"/>
      <w:r w:rsidRPr="000C75BD">
        <w:rPr>
          <w:rFonts w:ascii="Sylfaen" w:hAnsi="Sylfaen"/>
        </w:rPr>
        <w:t xml:space="preserve"> ա </w:t>
      </w:r>
      <w:proofErr w:type="spellStart"/>
      <w:r w:rsidRPr="000C75BD">
        <w:rPr>
          <w:rFonts w:ascii="Sylfaen" w:hAnsi="Sylfaen"/>
        </w:rPr>
        <w:t>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աղջկանը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տալի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տվարածի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տղին</w:t>
      </w:r>
      <w:proofErr w:type="spellEnd"/>
      <w:r w:rsidRPr="000C75BD">
        <w:rPr>
          <w:rFonts w:ascii="Sylfaen" w:hAnsi="Sylfaen"/>
        </w:rPr>
        <w:t>։</w:t>
      </w:r>
    </w:p>
    <w:p w14:paraId="4EA049F9" w14:textId="77777777" w:rsidR="00CA0368" w:rsidRPr="000C75BD" w:rsidRDefault="00CA0368" w:rsidP="00CA0368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/>
        </w:rPr>
        <w:lastRenderedPageBreak/>
        <w:t>Յոթ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օր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գշեր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հրսանիք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անըմ</w:t>
      </w:r>
      <w:proofErr w:type="spellEnd"/>
      <w:r w:rsidRPr="000C75BD">
        <w:rPr>
          <w:rFonts w:ascii="Sylfaen" w:hAnsi="Sylfaen"/>
        </w:rPr>
        <w:t>։</w:t>
      </w:r>
    </w:p>
    <w:p w14:paraId="7642C625" w14:textId="77777777" w:rsidR="00CA0368" w:rsidRPr="000C75BD" w:rsidRDefault="00CA0368" w:rsidP="00CA0368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/>
        </w:rPr>
        <w:t>Նրանք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հասան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իրանց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մուրազին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/>
        </w:rPr>
        <w:t>դուք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էլ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հասնեք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ձեր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մու</w:t>
      </w:r>
      <w:r w:rsidRPr="000C75BD">
        <w:rPr>
          <w:rFonts w:ascii="Sylfaen" w:hAnsi="Sylfaen"/>
        </w:rPr>
        <w:softHyphen/>
        <w:t>րազին</w:t>
      </w:r>
      <w:proofErr w:type="spellEnd"/>
      <w:r w:rsidRPr="000C75BD">
        <w:rPr>
          <w:rFonts w:ascii="Sylfaen" w:hAnsi="Sylfaen"/>
        </w:rPr>
        <w:t>։</w:t>
      </w:r>
    </w:p>
    <w:p w14:paraId="13904EB6" w14:textId="7AB880D5" w:rsidR="0029620A" w:rsidRDefault="00CA0368" w:rsidP="00CA0368">
      <w:proofErr w:type="spellStart"/>
      <w:r w:rsidRPr="000C75BD">
        <w:rPr>
          <w:rFonts w:ascii="Sylfaen" w:hAnsi="Sylfaen"/>
        </w:rPr>
        <w:t>Երկնքից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իրեք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խնձոր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վեր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գա</w:t>
      </w:r>
      <w:proofErr w:type="spellEnd"/>
      <w:r w:rsidRPr="000C75BD">
        <w:rPr>
          <w:rFonts w:ascii="Sylfaen" w:hAnsi="Sylfaen"/>
        </w:rPr>
        <w:t xml:space="preserve">՝ </w:t>
      </w:r>
      <w:proofErr w:type="spellStart"/>
      <w:r w:rsidRPr="000C75BD">
        <w:rPr>
          <w:rFonts w:ascii="Sylfaen" w:hAnsi="Sylfaen"/>
        </w:rPr>
        <w:t>մինը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հեքիաթն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ասողին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/>
        </w:rPr>
        <w:t>մինը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լսողին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/>
        </w:rPr>
        <w:t>մինն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/>
        </w:rPr>
        <w:t>էլ</w:t>
      </w:r>
      <w:proofErr w:type="spellEnd"/>
      <w:r w:rsidRPr="000C75BD">
        <w:rPr>
          <w:rFonts w:ascii="Sylfaen" w:hAnsi="Sylfaen"/>
        </w:rPr>
        <w:t xml:space="preserve">՝ </w:t>
      </w:r>
      <w:proofErr w:type="spellStart"/>
      <w:r w:rsidRPr="000C75BD">
        <w:rPr>
          <w:rFonts w:ascii="Sylfaen" w:hAnsi="Sylfaen"/>
        </w:rPr>
        <w:t>ինձ</w:t>
      </w:r>
      <w:proofErr w:type="spellEnd"/>
      <w:r w:rsidRPr="000C75BD">
        <w:rPr>
          <w:rFonts w:ascii="Sylfaen" w:hAnsi="Sylfaen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64E1" w14:textId="77777777" w:rsidR="00425E88" w:rsidRDefault="00425E88" w:rsidP="00CA0368">
      <w:pPr>
        <w:spacing w:after="0" w:line="240" w:lineRule="auto"/>
      </w:pPr>
      <w:r>
        <w:separator/>
      </w:r>
    </w:p>
  </w:endnote>
  <w:endnote w:type="continuationSeparator" w:id="0">
    <w:p w14:paraId="713404D0" w14:textId="77777777" w:rsidR="00425E88" w:rsidRDefault="00425E88" w:rsidP="00CA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5FEB" w14:textId="77777777" w:rsidR="00425E88" w:rsidRDefault="00425E88" w:rsidP="00CA0368">
      <w:pPr>
        <w:spacing w:after="0" w:line="240" w:lineRule="auto"/>
      </w:pPr>
      <w:r>
        <w:separator/>
      </w:r>
    </w:p>
  </w:footnote>
  <w:footnote w:type="continuationSeparator" w:id="0">
    <w:p w14:paraId="26A5DF02" w14:textId="77777777" w:rsidR="00425E88" w:rsidRDefault="00425E88" w:rsidP="00CA0368">
      <w:pPr>
        <w:spacing w:after="0" w:line="240" w:lineRule="auto"/>
      </w:pPr>
      <w:r>
        <w:continuationSeparator/>
      </w:r>
    </w:p>
  </w:footnote>
  <w:footnote w:id="1">
    <w:p w14:paraId="13337447" w14:textId="77777777" w:rsidR="00CA0368" w:rsidRPr="006B782D" w:rsidRDefault="00CA0368" w:rsidP="00CA0368">
      <w:pPr>
        <w:pStyle w:val="ac"/>
        <w:rPr>
          <w:rFonts w:ascii="Sylfaen" w:eastAsia="MS Mincho" w:hAnsi="Sylfaen" w:cs="Tahoma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E11362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lang w:val="hy-AM"/>
        </w:rPr>
        <w:t>Աներևույթ</w:t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lang w:val="hy-AM"/>
        </w:rPr>
        <w:t>բան</w:t>
      </w:r>
      <w:r w:rsidRPr="006B782D">
        <w:rPr>
          <w:rFonts w:ascii="Sylfaen" w:hAnsi="Sylfaen"/>
          <w:sz w:val="18"/>
          <w:szCs w:val="18"/>
          <w:lang w:val="hy-AM"/>
        </w:rPr>
        <w:t xml:space="preserve"> – </w:t>
      </w:r>
      <w:r w:rsidRPr="006B782D">
        <w:rPr>
          <w:rFonts w:ascii="Sylfaen" w:hAnsi="Sylfaen" w:cs="Sylfaen"/>
          <w:sz w:val="18"/>
          <w:szCs w:val="18"/>
          <w:lang w:val="hy-AM"/>
        </w:rPr>
        <w:t>Ծ</w:t>
      </w:r>
      <w:r w:rsidRPr="006B782D">
        <w:rPr>
          <w:rFonts w:ascii="Sylfaen" w:eastAsia="MS Mincho" w:hAnsi="MS Mincho" w:cs="MS Mincho"/>
          <w:sz w:val="18"/>
          <w:szCs w:val="18"/>
          <w:lang w:val="hy-AM"/>
        </w:rPr>
        <w:t>․</w:t>
      </w:r>
      <w:r w:rsidRPr="006B782D">
        <w:rPr>
          <w:rFonts w:ascii="Sylfaen" w:eastAsia="MS Mincho" w:hAnsi="Sylfaen" w:cs="Sylfaen"/>
          <w:sz w:val="18"/>
          <w:szCs w:val="18"/>
          <w:lang w:val="hy-AM"/>
        </w:rPr>
        <w:t>Բ</w:t>
      </w:r>
      <w:r w:rsidRPr="006B782D">
        <w:rPr>
          <w:rFonts w:ascii="Sylfaen" w:eastAsia="MS Mincho" w:hAnsi="MS Mincho" w:cs="MS Mincho"/>
          <w:sz w:val="18"/>
          <w:szCs w:val="18"/>
          <w:lang w:val="hy-AM"/>
        </w:rPr>
        <w:t>․</w:t>
      </w:r>
      <w:r w:rsidRPr="006B782D">
        <w:rPr>
          <w:rFonts w:ascii="Sylfaen" w:eastAsia="MS Mincho" w:hAnsi="Sylfaen" w:cs="Tahoma"/>
          <w:sz w:val="18"/>
          <w:szCs w:val="18"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73"/>
    <w:rsid w:val="00103824"/>
    <w:rsid w:val="00166D5B"/>
    <w:rsid w:val="00287E73"/>
    <w:rsid w:val="0029620A"/>
    <w:rsid w:val="00425E88"/>
    <w:rsid w:val="004441ED"/>
    <w:rsid w:val="007E46A3"/>
    <w:rsid w:val="00CA0368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0675"/>
  <w15:chartTrackingRefBased/>
  <w15:docId w15:val="{9214AB2D-8AAF-47D3-B188-3C45515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368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7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7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7E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7E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7E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7E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7E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7E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7E7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7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7E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7E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7E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7E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7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7E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7E7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A0368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CA0368"/>
    <w:rPr>
      <w:color w:val="0066CC"/>
      <w:u w:val="single"/>
    </w:rPr>
  </w:style>
  <w:style w:type="character" w:customStyle="1" w:styleId="ae">
    <w:name w:val="Сноска_"/>
    <w:basedOn w:val="a0"/>
    <w:link w:val="af"/>
    <w:rsid w:val="00CA0368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CA036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CA0368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CA0368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CA0368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CA0368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CA0368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CA0368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CA0368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CA036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CA0368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CA0368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CA036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CA0368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CA0368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CA0368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CA0368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CA0368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CA0368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CA0368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CA0368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CA0368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CA0368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CA0368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CA0368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CA0368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CA0368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CA0368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CA0368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CA0368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CA0368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CA036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CA036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CA036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CA0368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CA0368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A0368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CA0368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CA0368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CA036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CA036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CA0368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CA0368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CA0368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CA0368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CA0368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CA0368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CA0368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CA036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CA0368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CA0368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CA036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CA0368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CA0368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CA0368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CA0368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CA0368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CA0368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CA0368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CA0368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CA036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CA0368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CA036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CA0368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CA0368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CA0368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A0368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CA0368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CA0368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CA0368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CA0368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A0368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CA0368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CA036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CA0368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CA0368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CA0368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CA0368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CA0368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CA0368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CA0368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CA0368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CA0368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CA0368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CA0368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CA0368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CA036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CA036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CA0368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CA0368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CA036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CA036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CA0368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CA036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CA036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CA0368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CA036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CA0368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CA0368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CA0368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CA0368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CA0368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CA03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CA0368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CA0368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CA03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CA0368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CA0368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CA0368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CA0368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CA0368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CA0368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CA0368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CA0368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CA0368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CA0368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CA0368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CA0368"/>
  </w:style>
  <w:style w:type="character" w:styleId="af9">
    <w:name w:val="footnote reference"/>
    <w:basedOn w:val="a0"/>
    <w:uiPriority w:val="99"/>
    <w:semiHidden/>
    <w:unhideWhenUsed/>
    <w:rsid w:val="00CA0368"/>
    <w:rPr>
      <w:vertAlign w:val="superscript"/>
    </w:rPr>
  </w:style>
  <w:style w:type="paragraph" w:styleId="afa">
    <w:name w:val="Normal (Web)"/>
    <w:basedOn w:val="a"/>
    <w:uiPriority w:val="99"/>
    <w:unhideWhenUsed/>
    <w:rsid w:val="00CA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CA0368"/>
  </w:style>
  <w:style w:type="character" w:customStyle="1" w:styleId="reference-text">
    <w:name w:val="reference-text"/>
    <w:basedOn w:val="a0"/>
    <w:rsid w:val="00CA0368"/>
  </w:style>
  <w:style w:type="character" w:customStyle="1" w:styleId="2d">
    <w:name w:val="Подпись к картинке (2)_"/>
    <w:basedOn w:val="a0"/>
    <w:link w:val="2e"/>
    <w:uiPriority w:val="99"/>
    <w:rsid w:val="00CA0368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CA0368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CA036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CA0368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CA0368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CA0368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CA0368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CA036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CA036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CA0368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CA036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CA0368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CA0368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CA0368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CA036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CA0368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CA0368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CA036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CA0368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CA0368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CA0368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CA036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CA036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CA036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CA036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CA0368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CA0368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CA0368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CA036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CA0368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CA036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CA0368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CA0368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CA0368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CA03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1945</Words>
  <Characters>11091</Characters>
  <Application>Microsoft Office Word</Application>
  <DocSecurity>0</DocSecurity>
  <Lines>92</Lines>
  <Paragraphs>26</Paragraphs>
  <ScaleCrop>false</ScaleCrop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2025-07-05T09:29:00Z</dcterms:created>
  <dcterms:modified xsi:type="dcterms:W3CDTF">2025-07-05T09:31:00Z</dcterms:modified>
</cp:coreProperties>
</file>